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043" w:rsidRDefault="00B834AD" w:rsidP="00CA2043">
      <w:pPr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  <w:u w:val="single"/>
          <w:lang w:eastAsia="zh-TW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357.9pt;margin-top:-32.1pt;width:113.9pt;height:86pt;z-index:251665408;mso-width-relative:margin;mso-height-relative:margin">
            <v:textbox style="mso-next-textbox:#_x0000_s1031">
              <w:txbxContent>
                <w:p w:rsidR="007A63BD" w:rsidRDefault="007A63BD" w:rsidP="00CA2043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Cs w:val="24"/>
                    </w:rPr>
                  </w:pPr>
                  <w:r w:rsidRPr="00F65EB7">
                    <w:rPr>
                      <w:rFonts w:ascii="TH SarabunIT๙" w:hAnsi="TH SarabunIT๙" w:cs="TH SarabunIT๙"/>
                      <w:b/>
                      <w:bCs/>
                      <w:szCs w:val="24"/>
                      <w:cs/>
                    </w:rPr>
                    <w:t>ผลการประเมิน</w:t>
                  </w:r>
                </w:p>
                <w:p w:rsidR="007A63BD" w:rsidRPr="00F65EB7" w:rsidRDefault="007A63BD" w:rsidP="00CA2043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Cs w:val="24"/>
                    </w:rPr>
                  </w:pPr>
                </w:p>
                <w:p w:rsidR="007A63BD" w:rsidRPr="0097793F" w:rsidRDefault="007A63BD" w:rsidP="00CA2043">
                  <w:pPr>
                    <w:rPr>
                      <w:rFonts w:ascii="TH SarabunIT๙" w:hAnsi="TH SarabunIT๙" w:cs="TH SarabunIT๙"/>
                      <w:sz w:val="28"/>
                      <w:u w:val="dotted"/>
                    </w:rPr>
                  </w:pPr>
                  <w:r w:rsidRPr="0097793F">
                    <w:rPr>
                      <w:rFonts w:ascii="TH SarabunIT๙" w:hAnsi="TH SarabunIT๙" w:cs="TH SarabunIT๙"/>
                      <w:sz w:val="28"/>
                      <w:u w:val="dotted"/>
                      <w:cs/>
                    </w:rPr>
                    <w:tab/>
                  </w:r>
                </w:p>
                <w:p w:rsidR="007A63BD" w:rsidRDefault="007A63BD" w:rsidP="00CA2043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40"/>
                      <w:szCs w:val="40"/>
                    </w:rPr>
                  </w:pPr>
                </w:p>
                <w:p w:rsidR="007A63BD" w:rsidRPr="00F65EB7" w:rsidRDefault="007A63BD" w:rsidP="00CA2043">
                  <w:pPr>
                    <w:jc w:val="center"/>
                    <w:rPr>
                      <w:rFonts w:ascii="TH SarabunIT๙" w:hAnsi="TH SarabunIT๙" w:cs="TH SarabunIT๙"/>
                      <w:sz w:val="22"/>
                      <w:szCs w:val="22"/>
                    </w:rPr>
                  </w:pPr>
                  <w:r w:rsidRPr="00F65EB7">
                    <w:rPr>
                      <w:rFonts w:ascii="TH SarabunIT๙" w:hAnsi="TH SarabunIT๙" w:cs="TH SarabunIT๙" w:hint="cs"/>
                      <w:sz w:val="22"/>
                      <w:szCs w:val="22"/>
                      <w:cs/>
                    </w:rPr>
                    <w:t>สำหรับสำนักงาน ป.ป.ช.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b/>
          <w:bCs/>
          <w:noProof/>
          <w:sz w:val="32"/>
          <w:szCs w:val="32"/>
          <w:u w:val="single"/>
        </w:rPr>
        <w:pict>
          <v:shape id="_x0000_s1033" type="#_x0000_t202" style="position:absolute;left:0;text-align:left;margin-left:414.3pt;margin-top:-14.3pt;width:57.5pt;height:50.5pt;z-index:251667456;mso-width-relative:margin;mso-height-relative:margin">
            <v:textbox style="mso-next-textbox:#_x0000_s1033">
              <w:txbxContent>
                <w:p w:rsidR="007A63BD" w:rsidRPr="00F65EB7" w:rsidRDefault="007A63BD" w:rsidP="00CA2043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50"/>
                      <w:szCs w:val="50"/>
                    </w:rPr>
                  </w:pPr>
                  <w:r w:rsidRPr="00F65EB7">
                    <w:rPr>
                      <w:rFonts w:ascii="TH SarabunIT๙" w:hAnsi="TH SarabunIT๙" w:cs="TH SarabunIT๙" w:hint="cs"/>
                      <w:b/>
                      <w:bCs/>
                      <w:sz w:val="50"/>
                      <w:szCs w:val="50"/>
                      <w:cs/>
                    </w:rPr>
                    <w:t>200</w:t>
                  </w:r>
                </w:p>
                <w:p w:rsidR="007A63BD" w:rsidRPr="00405DCC" w:rsidRDefault="007A63BD" w:rsidP="00CA2043">
                  <w:pPr>
                    <w:jc w:val="center"/>
                    <w:rPr>
                      <w:rFonts w:ascii="TH SarabunIT๙" w:hAnsi="TH SarabunIT๙" w:cs="TH SarabunIT๙"/>
                      <w:szCs w:val="24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Cs w:val="24"/>
                      <w:cs/>
                    </w:rPr>
                    <w:t>(คะแนนเต็ม</w:t>
                  </w:r>
                  <w:r w:rsidRPr="00405DCC">
                    <w:rPr>
                      <w:rFonts w:ascii="TH SarabunIT๙" w:hAnsi="TH SarabunIT๙" w:cs="TH SarabunIT๙" w:hint="cs"/>
                      <w:szCs w:val="24"/>
                      <w:cs/>
                    </w:rPr>
                    <w:t>)</w:t>
                  </w:r>
                </w:p>
                <w:p w:rsidR="007A63BD" w:rsidRPr="00F65EB7" w:rsidRDefault="007A63BD" w:rsidP="00CA2043">
                  <w:pPr>
                    <w:rPr>
                      <w:szCs w:val="24"/>
                      <w:cs/>
                    </w:rPr>
                  </w:pPr>
                </w:p>
              </w:txbxContent>
            </v:textbox>
          </v:shape>
        </w:pict>
      </w:r>
      <w:r>
        <w:rPr>
          <w:rFonts w:ascii="TH SarabunIT๙" w:hAnsi="TH SarabunIT๙" w:cs="TH SarabunIT๙"/>
          <w:b/>
          <w:bCs/>
          <w:noProof/>
          <w:color w:val="000000"/>
          <w:sz w:val="36"/>
          <w:szCs w:val="36"/>
          <w:lang w:eastAsia="zh-TW" w:bidi="ar-SA"/>
        </w:rPr>
        <w:pict>
          <v:shape id="_x0000_s1032" type="#_x0000_t202" style="position:absolute;left:0;text-align:left;margin-left:357.9pt;margin-top:-14.3pt;width:113.9pt;height:50.5pt;z-index:251666432;mso-width-relative:margin;mso-height-relative:margin">
            <v:textbox style="mso-next-textbox:#_x0000_s1032">
              <w:txbxContent>
                <w:p w:rsidR="007A63BD" w:rsidRDefault="007A63BD" w:rsidP="00CA2043">
                  <w:pPr>
                    <w:jc w:val="center"/>
                    <w:rPr>
                      <w:rFonts w:ascii="TH SarabunIT๙" w:hAnsi="TH SarabunIT๙" w:cs="TH SarabunIT๙"/>
                      <w:szCs w:val="24"/>
                    </w:rPr>
                  </w:pPr>
                </w:p>
                <w:p w:rsidR="007A63BD" w:rsidRDefault="007A63BD" w:rsidP="00CA2043">
                  <w:pPr>
                    <w:rPr>
                      <w:rFonts w:ascii="TH SarabunIT๙" w:hAnsi="TH SarabunIT๙" w:cs="TH SarabunIT๙"/>
                      <w:szCs w:val="24"/>
                    </w:rPr>
                  </w:pPr>
                  <w:r>
                    <w:rPr>
                      <w:rFonts w:ascii="TH SarabunIT๙" w:hAnsi="TH SarabunIT๙" w:cs="TH SarabunIT๙" w:hint="cs"/>
                      <w:szCs w:val="24"/>
                      <w:cs/>
                    </w:rPr>
                    <w:t>......169...................</w:t>
                  </w:r>
                </w:p>
                <w:p w:rsidR="007A63BD" w:rsidRDefault="007A63BD" w:rsidP="00CA2043">
                  <w:pPr>
                    <w:rPr>
                      <w:rFonts w:ascii="TH SarabunIT๙" w:hAnsi="TH SarabunIT๙" w:cs="TH SarabunIT๙"/>
                      <w:szCs w:val="24"/>
                      <w:u w:val="dotted"/>
                    </w:rPr>
                  </w:pPr>
                  <w:r>
                    <w:rPr>
                      <w:rFonts w:ascii="TH SarabunIT๙" w:hAnsi="TH SarabunIT๙" w:cs="TH SarabunIT๙" w:hint="cs"/>
                      <w:szCs w:val="24"/>
                      <w:cs/>
                    </w:rPr>
                    <w:t xml:space="preserve"> (</w:t>
                  </w:r>
                  <w:r w:rsidRPr="00405DCC">
                    <w:rPr>
                      <w:rFonts w:ascii="TH SarabunIT๙" w:hAnsi="TH SarabunIT๙" w:cs="TH SarabunIT๙"/>
                      <w:szCs w:val="24"/>
                      <w:cs/>
                    </w:rPr>
                    <w:t>คะแนนที่ได้</w:t>
                  </w:r>
                  <w:r>
                    <w:rPr>
                      <w:rFonts w:ascii="TH SarabunIT๙" w:hAnsi="TH SarabunIT๙" w:cs="TH SarabunIT๙" w:hint="cs"/>
                      <w:szCs w:val="24"/>
                      <w:cs/>
                    </w:rPr>
                    <w:t>)</w:t>
                  </w:r>
                </w:p>
                <w:p w:rsidR="007A63BD" w:rsidRPr="00405DCC" w:rsidRDefault="007A63BD" w:rsidP="00CA2043">
                  <w:pPr>
                    <w:rPr>
                      <w:rFonts w:ascii="TH SarabunIT๙" w:hAnsi="TH SarabunIT๙" w:cs="TH SarabunIT๙"/>
                      <w:szCs w:val="24"/>
                      <w:u w:val="dotted"/>
                      <w:cs/>
                    </w:rPr>
                  </w:pPr>
                </w:p>
              </w:txbxContent>
            </v:textbox>
          </v:shape>
        </w:pict>
      </w:r>
    </w:p>
    <w:p w:rsidR="00CA2043" w:rsidRDefault="00CA2043" w:rsidP="00CA2043">
      <w:pPr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:rsidR="00CA2043" w:rsidRDefault="00CA2043" w:rsidP="00CA2043">
      <w:pPr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:rsidR="00CA2043" w:rsidRDefault="00CA2043" w:rsidP="00CA2043">
      <w:pPr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>แบบฟอร์มรายงาน</w:t>
      </w:r>
      <w:r w:rsidRPr="00E23E6A"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>ประเมิน</w:t>
      </w:r>
      <w:r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>ผลตนเอง</w:t>
      </w:r>
    </w:p>
    <w:p w:rsidR="00CA2043" w:rsidRPr="008F6256" w:rsidRDefault="00CA2043" w:rsidP="00CA2043">
      <w:pPr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</w:pPr>
      <w:r w:rsidRPr="008F6256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Pr="008F6256">
        <w:rPr>
          <w:rFonts w:ascii="TH SarabunIT๙" w:hAnsi="TH SarabunIT๙" w:cs="TH SarabunIT๙"/>
          <w:b/>
          <w:bCs/>
          <w:sz w:val="32"/>
          <w:szCs w:val="32"/>
        </w:rPr>
        <w:t>Self Assessment Report : SAR)</w:t>
      </w:r>
    </w:p>
    <w:p w:rsidR="00CA2043" w:rsidRPr="00E23E6A" w:rsidRDefault="00CA2043" w:rsidP="00CA2043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E23E6A"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การจัดทำแผนปฏิบัติการป้องกันการทุจริตสำหรับองค์กรปกครองส่วนท้องถิ่น</w:t>
      </w:r>
    </w:p>
    <w:p w:rsidR="00CA2043" w:rsidRDefault="00CA2043" w:rsidP="00CA2043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CA2043" w:rsidRPr="005F6BA2" w:rsidRDefault="00CA2043" w:rsidP="00CA2043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F6BA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ส่วนที่ ๑ ข้อมูลทั่วไป</w:t>
      </w:r>
    </w:p>
    <w:p w:rsidR="00CA2043" w:rsidRPr="005F6BA2" w:rsidRDefault="00CA2043" w:rsidP="00CA2043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F6BA2">
        <w:rPr>
          <w:rFonts w:ascii="TH SarabunIT๙" w:hAnsi="TH SarabunIT๙" w:cs="TH SarabunIT๙"/>
          <w:b/>
          <w:bCs/>
          <w:sz w:val="32"/>
          <w:szCs w:val="32"/>
          <w:cs/>
        </w:rPr>
        <w:t>๑. ชื่อองค์กรปกครองส่วนท้องถิ่น</w:t>
      </w:r>
    </w:p>
    <w:p w:rsidR="00CA2043" w:rsidRPr="005F6BA2" w:rsidRDefault="00B834AD" w:rsidP="00CA2043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029" style="position:absolute;margin-left:239.25pt;margin-top:5.05pt;width:11.25pt;height:10.5pt;z-index:251663360"/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rect id="_x0000_s1027" style="position:absolute;margin-left:18pt;margin-top:5.05pt;width:11.25pt;height:10.5pt;z-index:251661312"/>
        </w:pict>
      </w:r>
      <w:r w:rsidR="00CA2043" w:rsidRPr="005F6BA2">
        <w:rPr>
          <w:rFonts w:ascii="TH SarabunIT๙" w:hAnsi="TH SarabunIT๙" w:cs="TH SarabunIT๙"/>
          <w:sz w:val="32"/>
          <w:szCs w:val="32"/>
        </w:rPr>
        <w:t xml:space="preserve">           </w:t>
      </w:r>
      <w:r w:rsidR="00CA2043" w:rsidRPr="005F6BA2">
        <w:rPr>
          <w:rFonts w:ascii="TH SarabunIT๙" w:hAnsi="TH SarabunIT๙" w:cs="TH SarabunIT๙"/>
          <w:sz w:val="32"/>
          <w:szCs w:val="32"/>
          <w:cs/>
        </w:rPr>
        <w:t>กรุงเทพมหานคร</w:t>
      </w:r>
      <w:r w:rsidR="00CA2043" w:rsidRPr="005F6BA2">
        <w:rPr>
          <w:rFonts w:ascii="TH SarabunIT๙" w:hAnsi="TH SarabunIT๙" w:cs="TH SarabunIT๙"/>
          <w:sz w:val="32"/>
          <w:szCs w:val="32"/>
        </w:rPr>
        <w:t xml:space="preserve">                                             </w:t>
      </w:r>
      <w:r w:rsidR="00CA2043" w:rsidRPr="005F6BA2">
        <w:rPr>
          <w:rFonts w:ascii="TH SarabunIT๙" w:hAnsi="TH SarabunIT๙" w:cs="TH SarabunIT๙"/>
          <w:sz w:val="32"/>
          <w:szCs w:val="32"/>
          <w:cs/>
        </w:rPr>
        <w:t>เมืองพัทยา</w:t>
      </w:r>
    </w:p>
    <w:p w:rsidR="00CA2043" w:rsidRPr="005F6BA2" w:rsidRDefault="00B834AD" w:rsidP="00CA2043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  <w:u w:val="single"/>
        </w:rPr>
        <w:pict>
          <v:rect id="_x0000_s1026" style="position:absolute;margin-left:18pt;margin-top:4.5pt;width:11.25pt;height:10.5pt;z-index:251660288"/>
        </w:pict>
      </w:r>
      <w:r w:rsidR="00CA2043" w:rsidRPr="005F6BA2">
        <w:rPr>
          <w:rFonts w:ascii="TH SarabunIT๙" w:hAnsi="TH SarabunIT๙" w:cs="TH SarabunIT๙"/>
          <w:sz w:val="32"/>
          <w:szCs w:val="32"/>
        </w:rPr>
        <w:t xml:space="preserve">           </w:t>
      </w:r>
      <w:r w:rsidR="00CA2043" w:rsidRPr="005F6BA2">
        <w:rPr>
          <w:rFonts w:ascii="TH SarabunIT๙" w:hAnsi="TH SarabunIT๙" w:cs="TH SarabunIT๙"/>
          <w:sz w:val="32"/>
          <w:szCs w:val="32"/>
          <w:cs/>
        </w:rPr>
        <w:t>องค์การบริหารส่วนจังหวัด</w:t>
      </w:r>
      <w:r w:rsidR="00CA204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CA2043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CA204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CA2043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CA204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CA2043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CA204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CA2043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CA2043" w:rsidRPr="005F6BA2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</w:p>
    <w:p w:rsidR="00CA2043" w:rsidRPr="005F6BA2" w:rsidRDefault="00B834AD" w:rsidP="00CA204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028" style="position:absolute;margin-left:18pt;margin-top:5.4pt;width:11.25pt;height:10.5pt;z-index:251662336"/>
        </w:pict>
      </w:r>
      <w:r w:rsidR="00CA2043" w:rsidRPr="005F6BA2">
        <w:rPr>
          <w:rFonts w:ascii="TH SarabunIT๙" w:hAnsi="TH SarabunIT๙" w:cs="TH SarabunIT๙"/>
          <w:sz w:val="32"/>
          <w:szCs w:val="32"/>
        </w:rPr>
        <w:t xml:space="preserve">          </w:t>
      </w:r>
      <w:r w:rsidR="00CA2043" w:rsidRPr="005F6BA2">
        <w:rPr>
          <w:rFonts w:ascii="TH SarabunIT๙" w:hAnsi="TH SarabunIT๙" w:cs="TH SarabunIT๙"/>
          <w:sz w:val="32"/>
          <w:szCs w:val="32"/>
        </w:rPr>
        <w:tab/>
      </w:r>
      <w:r w:rsidR="00CA2043" w:rsidRPr="005F6BA2">
        <w:rPr>
          <w:rFonts w:ascii="TH SarabunIT๙" w:hAnsi="TH SarabunIT๙" w:cs="TH SarabunIT๙"/>
          <w:sz w:val="32"/>
          <w:szCs w:val="32"/>
          <w:cs/>
        </w:rPr>
        <w:t xml:space="preserve"> เทศบาล</w:t>
      </w:r>
      <w:r w:rsidR="00CA2043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CA204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CA2043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CA204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CA2043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CA204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CA2043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CA204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CA2043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CA204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CA2043" w:rsidRPr="005F6BA2">
        <w:rPr>
          <w:rFonts w:ascii="TH SarabunIT๙" w:hAnsi="TH SarabunIT๙" w:cs="TH SarabunIT๙"/>
          <w:sz w:val="32"/>
          <w:szCs w:val="32"/>
          <w:cs/>
        </w:rPr>
        <w:t xml:space="preserve">        </w:t>
      </w:r>
    </w:p>
    <w:p w:rsidR="00CA2043" w:rsidRPr="00B36E81" w:rsidRDefault="00B834AD" w:rsidP="00CA2043">
      <w:pPr>
        <w:spacing w:after="120"/>
        <w:rPr>
          <w:rFonts w:ascii="TH SarabunIT๙" w:hAnsi="TH SarabunIT๙" w:cs="TH SarabunIT๙"/>
          <w:sz w:val="32"/>
          <w:szCs w:val="32"/>
          <w:u w:val="dotted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margin-left:18pt;margin-top:6.3pt;width:11.25pt;height:10.5pt;flip:y;z-index:251668480" o:connectortype="straight"/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rect id="_x0000_s1030" style="position:absolute;margin-left:18pt;margin-top:6.3pt;width:11.25pt;height:10.5pt;z-index:251664384"/>
        </w:pict>
      </w:r>
      <w:r w:rsidR="00CA2043" w:rsidRPr="005F6BA2">
        <w:rPr>
          <w:rFonts w:ascii="TH SarabunIT๙" w:hAnsi="TH SarabunIT๙" w:cs="TH SarabunIT๙"/>
          <w:sz w:val="32"/>
          <w:szCs w:val="32"/>
          <w:cs/>
        </w:rPr>
        <w:tab/>
        <w:t xml:space="preserve"> องค์การบริหารส่วนตำบล</w:t>
      </w:r>
      <w:r w:rsidR="00C155EF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จอมศรี</w:t>
      </w:r>
      <w:r w:rsidR="00CA2043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CA204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CA2043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CA204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CA2043" w:rsidRPr="005F6BA2">
        <w:rPr>
          <w:rFonts w:ascii="TH SarabunIT๙" w:hAnsi="TH SarabunIT๙" w:cs="TH SarabunIT๙"/>
          <w:sz w:val="32"/>
          <w:szCs w:val="32"/>
          <w:cs/>
        </w:rPr>
        <w:t>ขนาด</w:t>
      </w:r>
      <w:r w:rsidR="00C155EF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กลาง</w:t>
      </w:r>
      <w:r w:rsidR="00CA2043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CA2043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CA2043" w:rsidRPr="005F6BA2" w:rsidRDefault="00CA2043" w:rsidP="00CA2043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F6BA2">
        <w:rPr>
          <w:rFonts w:ascii="TH SarabunIT๙" w:hAnsi="TH SarabunIT๙" w:cs="TH SarabunIT๙"/>
          <w:b/>
          <w:bCs/>
          <w:sz w:val="32"/>
          <w:szCs w:val="32"/>
          <w:cs/>
        </w:rPr>
        <w:t>๒. สถานที่ตั้งสำนักงาน/ที่ทำการองค์กรปกครองส่วนท้องถิ่น</w:t>
      </w:r>
    </w:p>
    <w:p w:rsidR="00CA2043" w:rsidRDefault="00CA2043" w:rsidP="00CA2043">
      <w:pPr>
        <w:rPr>
          <w:rFonts w:ascii="TH SarabunIT๙" w:hAnsi="TH SarabunIT๙" w:cs="TH SarabunIT๙"/>
          <w:sz w:val="32"/>
          <w:szCs w:val="32"/>
          <w:u w:val="dotted"/>
        </w:rPr>
      </w:pPr>
      <w:r w:rsidRPr="005F6BA2">
        <w:rPr>
          <w:rFonts w:ascii="TH SarabunIT๙" w:hAnsi="TH SarabunIT๙" w:cs="TH SarabunIT๙"/>
          <w:sz w:val="32"/>
          <w:szCs w:val="32"/>
          <w:cs/>
        </w:rPr>
        <w:t>เลขที่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C155EF">
        <w:rPr>
          <w:rFonts w:ascii="TH SarabunIT๙" w:hAnsi="TH SarabunIT๙" w:cs="TH SarabunIT๙" w:hint="cs"/>
          <w:sz w:val="32"/>
          <w:szCs w:val="32"/>
          <w:u w:val="dotted"/>
          <w:cs/>
        </w:rPr>
        <w:t>289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F6BA2">
        <w:rPr>
          <w:rFonts w:ascii="TH SarabunIT๙" w:hAnsi="TH SarabunIT๙" w:cs="TH SarabunIT๙"/>
          <w:sz w:val="32"/>
          <w:szCs w:val="32"/>
          <w:cs/>
        </w:rPr>
        <w:t>หมู่ที่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F6BA2">
        <w:rPr>
          <w:rFonts w:ascii="TH SarabunIT๙" w:hAnsi="TH SarabunIT๙" w:cs="TH SarabunIT๙"/>
          <w:sz w:val="32"/>
          <w:szCs w:val="32"/>
          <w:cs/>
        </w:rPr>
        <w:t>ถนน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C155EF">
        <w:rPr>
          <w:rFonts w:ascii="TH SarabunIT๙" w:hAnsi="TH SarabunIT๙" w:cs="TH SarabunIT๙" w:hint="cs"/>
          <w:sz w:val="32"/>
          <w:szCs w:val="32"/>
          <w:u w:val="dotted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F6BA2">
        <w:rPr>
          <w:rFonts w:ascii="TH SarabunIT๙" w:hAnsi="TH SarabunIT๙" w:cs="TH SarabunIT๙"/>
          <w:sz w:val="32"/>
          <w:szCs w:val="32"/>
          <w:cs/>
        </w:rPr>
        <w:t>ตำบล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C155EF">
        <w:rPr>
          <w:rFonts w:ascii="TH SarabunIT๙" w:hAnsi="TH SarabunIT๙" w:cs="TH SarabunIT๙" w:hint="cs"/>
          <w:sz w:val="32"/>
          <w:szCs w:val="32"/>
          <w:u w:val="dotted"/>
          <w:cs/>
        </w:rPr>
        <w:t>จอมศรี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F6BA2">
        <w:rPr>
          <w:rFonts w:ascii="TH SarabunIT๙" w:hAnsi="TH SarabunIT๙" w:cs="TH SarabunIT๙"/>
          <w:sz w:val="32"/>
          <w:szCs w:val="32"/>
          <w:cs/>
        </w:rPr>
        <w:t>อำเภอ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C155EF">
        <w:rPr>
          <w:rFonts w:ascii="TH SarabunIT๙" w:hAnsi="TH SarabunIT๙" w:cs="TH SarabunIT๙" w:hint="cs"/>
          <w:sz w:val="32"/>
          <w:szCs w:val="32"/>
          <w:u w:val="dotted"/>
          <w:cs/>
        </w:rPr>
        <w:t>เชียงคาน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CA2043" w:rsidRPr="00B36E81" w:rsidRDefault="00CA2043" w:rsidP="00CA2043">
      <w:pPr>
        <w:rPr>
          <w:rFonts w:ascii="TH SarabunIT๙" w:hAnsi="TH SarabunIT๙" w:cs="TH SarabunIT๙"/>
          <w:sz w:val="32"/>
          <w:szCs w:val="32"/>
          <w:u w:val="dotted"/>
        </w:rPr>
      </w:pPr>
      <w:r w:rsidRPr="005F6BA2">
        <w:rPr>
          <w:rFonts w:ascii="TH SarabunIT๙" w:hAnsi="TH SarabunIT๙" w:cs="TH SarabunIT๙"/>
          <w:sz w:val="32"/>
          <w:szCs w:val="32"/>
          <w:cs/>
        </w:rPr>
        <w:t>จังหวัด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C155EF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เลย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F6BA2">
        <w:rPr>
          <w:rFonts w:ascii="TH SarabunIT๙" w:hAnsi="TH SarabunIT๙" w:cs="TH SarabunIT๙"/>
          <w:sz w:val="32"/>
          <w:szCs w:val="32"/>
          <w:cs/>
        </w:rPr>
        <w:t>รหัสไปรษณีย์</w:t>
      </w:r>
      <w:r w:rsidR="00C155EF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42110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F6BA2">
        <w:rPr>
          <w:rFonts w:ascii="TH SarabunIT๙" w:hAnsi="TH SarabunIT๙" w:cs="TH SarabunIT๙"/>
          <w:sz w:val="32"/>
          <w:szCs w:val="32"/>
          <w:cs/>
        </w:rPr>
        <w:t>โทรศัพท์</w:t>
      </w:r>
      <w:r w:rsidR="00C155EF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042-070502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F6BA2">
        <w:rPr>
          <w:rFonts w:ascii="TH SarabunIT๙" w:hAnsi="TH SarabunIT๙" w:cs="TH SarabunIT๙"/>
          <w:sz w:val="32"/>
          <w:szCs w:val="32"/>
          <w:cs/>
        </w:rPr>
        <w:t>โทรสาร</w:t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 w:rsidR="00C155EF">
        <w:rPr>
          <w:rFonts w:ascii="TH SarabunIT๙" w:hAnsi="TH SarabunIT๙" w:cs="TH SarabunIT๙"/>
          <w:sz w:val="32"/>
          <w:szCs w:val="32"/>
          <w:u w:val="dotted"/>
        </w:rPr>
        <w:t>042-070502</w:t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CA2043" w:rsidRPr="00B36E81" w:rsidRDefault="00CA2043" w:rsidP="00CA2043">
      <w:pPr>
        <w:spacing w:after="120"/>
        <w:rPr>
          <w:rFonts w:ascii="TH SarabunIT๙" w:hAnsi="TH SarabunIT๙" w:cs="TH SarabunIT๙"/>
          <w:sz w:val="32"/>
          <w:szCs w:val="32"/>
          <w:u w:val="dotted"/>
        </w:rPr>
      </w:pPr>
      <w:r w:rsidRPr="005F6BA2">
        <w:rPr>
          <w:rFonts w:ascii="TH SarabunIT๙" w:hAnsi="TH SarabunIT๙" w:cs="TH SarabunIT๙"/>
          <w:sz w:val="32"/>
          <w:szCs w:val="32"/>
          <w:cs/>
        </w:rPr>
        <w:t>เว็บไซต์ขององค์กรปกครองส่วนท้องถิ่น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726AB3">
        <w:rPr>
          <w:rFonts w:ascii="TH SarabunIT๙" w:hAnsi="TH SarabunIT๙" w:cs="TH SarabunIT๙"/>
          <w:sz w:val="32"/>
          <w:szCs w:val="32"/>
          <w:u w:val="dotted"/>
        </w:rPr>
        <w:t>www.jomsi.go.th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CA2043" w:rsidRPr="005F6BA2" w:rsidRDefault="00CA2043" w:rsidP="00CA2043">
      <w:pPr>
        <w:spacing w:after="120"/>
        <w:rPr>
          <w:rFonts w:ascii="TH SarabunIT๙" w:hAnsi="TH SarabunIT๙" w:cs="TH SarabunIT๙"/>
          <w:sz w:val="32"/>
          <w:szCs w:val="32"/>
        </w:rPr>
      </w:pPr>
      <w:r w:rsidRPr="005F6BA2">
        <w:rPr>
          <w:rFonts w:ascii="TH SarabunIT๙" w:hAnsi="TH SarabunIT๙" w:cs="TH SarabunIT๙"/>
          <w:b/>
          <w:bCs/>
          <w:sz w:val="32"/>
          <w:szCs w:val="32"/>
          <w:cs/>
        </w:rPr>
        <w:t>๓. จำนวนประชากรในเขตองค์กรปกครองส่วนท้องถิ่น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C155EF">
        <w:rPr>
          <w:rFonts w:ascii="TH SarabunIT๙" w:hAnsi="TH SarabunIT๙" w:cs="TH SarabunIT๙" w:hint="cs"/>
          <w:sz w:val="32"/>
          <w:szCs w:val="32"/>
          <w:u w:val="dotted"/>
          <w:cs/>
        </w:rPr>
        <w:t>4,2</w:t>
      </w:r>
      <w:r w:rsidR="007116E8">
        <w:rPr>
          <w:rFonts w:ascii="TH SarabunIT๙" w:hAnsi="TH SarabunIT๙" w:cs="TH SarabunIT๙" w:hint="cs"/>
          <w:sz w:val="32"/>
          <w:szCs w:val="32"/>
          <w:u w:val="dotted"/>
          <w:cs/>
        </w:rPr>
        <w:t>62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F6BA2">
        <w:rPr>
          <w:rFonts w:ascii="TH SarabunIT๙" w:hAnsi="TH SarabunIT๙" w:cs="TH SarabunIT๙"/>
          <w:sz w:val="32"/>
          <w:szCs w:val="32"/>
          <w:cs/>
        </w:rPr>
        <w:t>คน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C155EF">
        <w:rPr>
          <w:rFonts w:ascii="TH SarabunIT๙" w:hAnsi="TH SarabunIT๙" w:cs="TH SarabunIT๙" w:hint="cs"/>
          <w:sz w:val="32"/>
          <w:szCs w:val="32"/>
          <w:u w:val="dotted"/>
          <w:cs/>
        </w:rPr>
        <w:t>1,2</w:t>
      </w:r>
      <w:r w:rsidR="009742EF">
        <w:rPr>
          <w:rFonts w:ascii="TH SarabunIT๙" w:hAnsi="TH SarabunIT๙" w:cs="TH SarabunIT๙" w:hint="cs"/>
          <w:sz w:val="32"/>
          <w:szCs w:val="32"/>
          <w:u w:val="dotted"/>
          <w:cs/>
        </w:rPr>
        <w:t>29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F6BA2">
        <w:rPr>
          <w:rFonts w:ascii="TH SarabunIT๙" w:hAnsi="TH SarabunIT๙" w:cs="TH SarabunIT๙"/>
          <w:sz w:val="32"/>
          <w:szCs w:val="32"/>
          <w:cs/>
        </w:rPr>
        <w:t>ครัวเรือน</w:t>
      </w:r>
    </w:p>
    <w:p w:rsidR="00CA2043" w:rsidRPr="005F6BA2" w:rsidRDefault="00CA2043" w:rsidP="00CA2043">
      <w:pPr>
        <w:spacing w:after="120"/>
        <w:rPr>
          <w:rFonts w:ascii="TH SarabunIT๙" w:hAnsi="TH SarabunIT๙" w:cs="TH SarabunIT๙"/>
          <w:sz w:val="32"/>
          <w:szCs w:val="32"/>
        </w:rPr>
      </w:pPr>
      <w:r w:rsidRPr="005F6BA2">
        <w:rPr>
          <w:rFonts w:ascii="TH SarabunIT๙" w:hAnsi="TH SarabunIT๙" w:cs="TH SarabunIT๙"/>
          <w:b/>
          <w:bCs/>
          <w:sz w:val="32"/>
          <w:szCs w:val="32"/>
          <w:cs/>
        </w:rPr>
        <w:t>๔. พื้นที่รวมขององค์กรปกครองส่วนท้องถิ่น</w:t>
      </w:r>
      <w:r w:rsidR="00C155EF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FD010E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C155EF">
        <w:rPr>
          <w:rFonts w:ascii="TH SarabunIT๙" w:hAnsi="TH SarabunIT๙" w:cs="TH SarabunIT๙" w:hint="cs"/>
          <w:sz w:val="32"/>
          <w:szCs w:val="32"/>
          <w:u w:val="dotted"/>
          <w:cs/>
        </w:rPr>
        <w:t>42.25</w:t>
      </w:r>
      <w:r w:rsidR="00FD010E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C155EF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5F6BA2">
        <w:rPr>
          <w:rFonts w:ascii="TH SarabunIT๙" w:hAnsi="TH SarabunIT๙" w:cs="TH SarabunIT๙"/>
          <w:sz w:val="32"/>
          <w:szCs w:val="32"/>
          <w:cs/>
        </w:rPr>
        <w:t>ตารางกิโลเมตร(ครอบคลุม</w:t>
      </w:r>
      <w:r w:rsidR="00C155EF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8</w:t>
      </w:r>
      <w:r w:rsidR="00FD010E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5F6BA2">
        <w:rPr>
          <w:rFonts w:ascii="TH SarabunIT๙" w:hAnsi="TH SarabunIT๙" w:cs="TH SarabunIT๙"/>
          <w:sz w:val="32"/>
          <w:szCs w:val="32"/>
          <w:cs/>
        </w:rPr>
        <w:t>หมู่บ้าน/ชุมชน)</w:t>
      </w:r>
    </w:p>
    <w:p w:rsidR="00CA2043" w:rsidRPr="005F6BA2" w:rsidRDefault="00CA2043" w:rsidP="00CA204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F6BA2">
        <w:rPr>
          <w:rFonts w:ascii="TH SarabunIT๙" w:hAnsi="TH SarabunIT๙" w:cs="TH SarabunIT๙"/>
          <w:b/>
          <w:bCs/>
          <w:sz w:val="32"/>
          <w:szCs w:val="32"/>
          <w:cs/>
        </w:rPr>
        <w:t>๕. รายได้ขององค์กรปกครองส่วนท้องถิ่น  ในปีงบประมาณ พ.ศ. ๒๕</w:t>
      </w:r>
      <w:r w:rsidR="008546A3">
        <w:rPr>
          <w:rFonts w:ascii="TH SarabunIT๙" w:hAnsi="TH SarabunIT๙" w:cs="TH SarabunIT๙" w:hint="cs"/>
          <w:b/>
          <w:bCs/>
          <w:sz w:val="32"/>
          <w:szCs w:val="32"/>
          <w:cs/>
        </w:rPr>
        <w:t>60</w:t>
      </w:r>
    </w:p>
    <w:p w:rsidR="00CA2043" w:rsidRPr="005F6BA2" w:rsidRDefault="00CA2043" w:rsidP="00CA2043">
      <w:pPr>
        <w:rPr>
          <w:rFonts w:ascii="TH SarabunIT๙" w:hAnsi="TH SarabunIT๙" w:cs="TH SarabunIT๙"/>
          <w:sz w:val="32"/>
          <w:szCs w:val="32"/>
        </w:rPr>
      </w:pPr>
      <w:r w:rsidRPr="005F6BA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F6BA2">
        <w:rPr>
          <w:rFonts w:ascii="TH SarabunIT๙" w:hAnsi="TH SarabunIT๙" w:cs="TH SarabunIT๙"/>
          <w:sz w:val="32"/>
          <w:szCs w:val="32"/>
          <w:cs/>
        </w:rPr>
        <w:t>-รายได้ไม่รวมเงินอุดหนุน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C155EF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="00D901E1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</w:t>
      </w:r>
      <w:r w:rsidR="00C155EF">
        <w:rPr>
          <w:rFonts w:ascii="TH SarabunIT๙" w:hAnsi="TH SarabunIT๙" w:cs="TH SarabunIT๙" w:hint="cs"/>
          <w:sz w:val="32"/>
          <w:szCs w:val="32"/>
          <w:u w:val="dotted"/>
          <w:cs/>
        </w:rPr>
        <w:t>1</w:t>
      </w:r>
      <w:r w:rsidR="00D901E1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4,415,965.65  </w:t>
      </w:r>
      <w:r w:rsidR="00D901E1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F6BA2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CA2043" w:rsidRPr="005F6BA2" w:rsidRDefault="00CA2043" w:rsidP="00CA2043">
      <w:pPr>
        <w:spacing w:after="120"/>
        <w:rPr>
          <w:rFonts w:ascii="TH SarabunIT๙" w:hAnsi="TH SarabunIT๙" w:cs="TH SarabunIT๙"/>
          <w:sz w:val="32"/>
          <w:szCs w:val="32"/>
        </w:rPr>
      </w:pPr>
      <w:r w:rsidRPr="005F6BA2">
        <w:rPr>
          <w:rFonts w:ascii="TH SarabunIT๙" w:hAnsi="TH SarabunIT๙" w:cs="TH SarabunIT๙"/>
          <w:sz w:val="32"/>
          <w:szCs w:val="32"/>
          <w:cs/>
        </w:rPr>
        <w:tab/>
        <w:t>-รายได้จากเงินอุดหนุน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C155EF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="00D901E1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</w:t>
      </w:r>
      <w:r w:rsidR="00C155EF">
        <w:rPr>
          <w:rFonts w:ascii="TH SarabunIT๙" w:hAnsi="TH SarabunIT๙" w:cs="TH SarabunIT๙" w:hint="cs"/>
          <w:sz w:val="32"/>
          <w:szCs w:val="32"/>
          <w:u w:val="dotted"/>
          <w:cs/>
        </w:rPr>
        <w:t>13,</w:t>
      </w:r>
      <w:r w:rsidR="00D901E1">
        <w:rPr>
          <w:rFonts w:ascii="TH SarabunIT๙" w:hAnsi="TH SarabunIT๙" w:cs="TH SarabunIT๙" w:hint="cs"/>
          <w:sz w:val="32"/>
          <w:szCs w:val="32"/>
          <w:u w:val="dotted"/>
          <w:cs/>
        </w:rPr>
        <w:t>483</w:t>
      </w:r>
      <w:r w:rsidR="00C155EF">
        <w:rPr>
          <w:rFonts w:ascii="TH SarabunIT๙" w:hAnsi="TH SarabunIT๙" w:cs="TH SarabunIT๙" w:hint="cs"/>
          <w:sz w:val="32"/>
          <w:szCs w:val="32"/>
          <w:u w:val="dotted"/>
          <w:cs/>
        </w:rPr>
        <w:t>,</w:t>
      </w:r>
      <w:r w:rsidR="00D901E1">
        <w:rPr>
          <w:rFonts w:ascii="TH SarabunIT๙" w:hAnsi="TH SarabunIT๙" w:cs="TH SarabunIT๙" w:hint="cs"/>
          <w:sz w:val="32"/>
          <w:szCs w:val="32"/>
          <w:u w:val="dotted"/>
          <w:cs/>
        </w:rPr>
        <w:t>762.00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F6BA2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CA2043" w:rsidRPr="005F6BA2" w:rsidRDefault="00CA2043" w:rsidP="00CA2043">
      <w:pPr>
        <w:spacing w:after="120"/>
        <w:rPr>
          <w:rFonts w:ascii="TH SarabunIT๙" w:hAnsi="TH SarabunIT๙" w:cs="TH SarabunIT๙"/>
          <w:sz w:val="32"/>
          <w:szCs w:val="32"/>
        </w:rPr>
      </w:pPr>
      <w:r w:rsidRPr="005F6BA2">
        <w:rPr>
          <w:rFonts w:ascii="TH SarabunIT๙" w:hAnsi="TH SarabunIT๙" w:cs="TH SarabunIT๙"/>
          <w:b/>
          <w:bCs/>
          <w:sz w:val="32"/>
          <w:szCs w:val="32"/>
          <w:cs/>
        </w:rPr>
        <w:t>๖. รายจ่ายขององค์กรปกครองส่วนท้องถิ่น</w:t>
      </w:r>
      <w:r w:rsidRPr="005F6BA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F6BA2">
        <w:rPr>
          <w:rFonts w:ascii="TH SarabunIT๙" w:hAnsi="TH SarabunIT๙" w:cs="TH SarabunIT๙"/>
          <w:b/>
          <w:bCs/>
          <w:sz w:val="32"/>
          <w:szCs w:val="32"/>
          <w:cs/>
        </w:rPr>
        <w:t>ในปีงบประมาณ พ.ศ. ๒๕</w:t>
      </w:r>
      <w:r w:rsidR="008546A3">
        <w:rPr>
          <w:rFonts w:ascii="TH SarabunIT๙" w:hAnsi="TH SarabunIT๙" w:cs="TH SarabunIT๙" w:hint="cs"/>
          <w:b/>
          <w:bCs/>
          <w:sz w:val="32"/>
          <w:szCs w:val="32"/>
          <w:cs/>
        </w:rPr>
        <w:t>60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D901E1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="00C155EF">
        <w:rPr>
          <w:rFonts w:ascii="TH SarabunIT๙" w:hAnsi="TH SarabunIT๙" w:cs="TH SarabunIT๙" w:hint="cs"/>
          <w:sz w:val="32"/>
          <w:szCs w:val="32"/>
          <w:u w:val="dotted"/>
          <w:cs/>
        </w:rPr>
        <w:t>2</w:t>
      </w:r>
      <w:r w:rsidR="00D901E1">
        <w:rPr>
          <w:rFonts w:ascii="TH SarabunIT๙" w:hAnsi="TH SarabunIT๙" w:cs="TH SarabunIT๙" w:hint="cs"/>
          <w:sz w:val="32"/>
          <w:szCs w:val="32"/>
          <w:u w:val="dotted"/>
          <w:cs/>
        </w:rPr>
        <w:t>6</w:t>
      </w:r>
      <w:r w:rsidR="00C155EF">
        <w:rPr>
          <w:rFonts w:ascii="TH SarabunIT๙" w:hAnsi="TH SarabunIT๙" w:cs="TH SarabunIT๙" w:hint="cs"/>
          <w:sz w:val="32"/>
          <w:szCs w:val="32"/>
          <w:u w:val="dotted"/>
          <w:cs/>
        </w:rPr>
        <w:t>,</w:t>
      </w:r>
      <w:r w:rsidR="00D901E1">
        <w:rPr>
          <w:rFonts w:ascii="TH SarabunIT๙" w:hAnsi="TH SarabunIT๙" w:cs="TH SarabunIT๙" w:hint="cs"/>
          <w:sz w:val="32"/>
          <w:szCs w:val="32"/>
          <w:u w:val="dotted"/>
          <w:cs/>
        </w:rPr>
        <w:t>873</w:t>
      </w:r>
      <w:r w:rsidR="00C155EF">
        <w:rPr>
          <w:rFonts w:ascii="TH SarabunIT๙" w:hAnsi="TH SarabunIT๙" w:cs="TH SarabunIT๙" w:hint="cs"/>
          <w:sz w:val="32"/>
          <w:szCs w:val="32"/>
          <w:u w:val="dotted"/>
          <w:cs/>
        </w:rPr>
        <w:t>,</w:t>
      </w:r>
      <w:r w:rsidR="00D901E1">
        <w:rPr>
          <w:rFonts w:ascii="TH SarabunIT๙" w:hAnsi="TH SarabunIT๙" w:cs="TH SarabunIT๙" w:hint="cs"/>
          <w:sz w:val="32"/>
          <w:szCs w:val="32"/>
          <w:u w:val="dotted"/>
          <w:cs/>
        </w:rPr>
        <w:t>965.56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F6BA2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CA2043" w:rsidRPr="005F6BA2" w:rsidRDefault="00CA2043" w:rsidP="00CA2043">
      <w:pPr>
        <w:spacing w:after="120"/>
        <w:rPr>
          <w:rFonts w:ascii="TH SarabunIT๙" w:hAnsi="TH SarabunIT๙" w:cs="TH SarabunIT๙"/>
          <w:sz w:val="32"/>
          <w:szCs w:val="32"/>
        </w:rPr>
      </w:pPr>
      <w:r w:rsidRPr="005F6BA2">
        <w:rPr>
          <w:rFonts w:ascii="TH SarabunIT๙" w:hAnsi="TH SarabunIT๙" w:cs="TH SarabunIT๙"/>
          <w:b/>
          <w:bCs/>
          <w:sz w:val="32"/>
          <w:szCs w:val="32"/>
          <w:cs/>
        </w:rPr>
        <w:t>๗. พนักงานท้องถิ่น/ลูกจ้าง ในองค์กรปกครองส่วนท้องถิ่น ทั้งหมดจำนวน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C155EF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35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F6BA2">
        <w:rPr>
          <w:rFonts w:ascii="TH SarabunIT๙" w:hAnsi="TH SarabunIT๙" w:cs="TH SarabunIT๙"/>
          <w:sz w:val="32"/>
          <w:szCs w:val="32"/>
          <w:cs/>
        </w:rPr>
        <w:t>คน</w:t>
      </w:r>
    </w:p>
    <w:p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  <w:r w:rsidRPr="005F6BA2">
        <w:rPr>
          <w:rFonts w:ascii="TH SarabunIT๙" w:hAnsi="TH SarabunIT๙" w:cs="TH SarabunIT๙"/>
          <w:b/>
          <w:bCs/>
          <w:sz w:val="32"/>
          <w:szCs w:val="32"/>
          <w:cs/>
        </w:rPr>
        <w:t>๘. สมาชิกสภาองค์กรปกครองส่วนท้องถิ่น ทั้งหมดจำนวน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C155EF">
        <w:rPr>
          <w:rFonts w:ascii="TH SarabunIT๙" w:hAnsi="TH SarabunIT๙" w:cs="TH SarabunIT๙" w:hint="cs"/>
          <w:sz w:val="32"/>
          <w:szCs w:val="32"/>
          <w:u w:val="dotted"/>
          <w:cs/>
        </w:rPr>
        <w:t>16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F6BA2">
        <w:rPr>
          <w:rFonts w:ascii="TH SarabunIT๙" w:hAnsi="TH SarabunIT๙" w:cs="TH SarabunIT๙"/>
          <w:sz w:val="32"/>
          <w:szCs w:val="32"/>
          <w:cs/>
        </w:rPr>
        <w:t>คน</w:t>
      </w:r>
    </w:p>
    <w:p w:rsidR="00CA2043" w:rsidRPr="00FF1D67" w:rsidRDefault="00CA2043" w:rsidP="00CA2043">
      <w:pPr>
        <w:rPr>
          <w:rFonts w:ascii="TH SarabunIT๙" w:hAnsi="TH SarabunIT๙" w:cs="TH SarabunIT๙"/>
          <w:sz w:val="12"/>
          <w:szCs w:val="12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97793F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97793F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ผลการประเมินตนเอง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97793F">
        <w:rPr>
          <w:rFonts w:ascii="TH SarabunIT๙" w:hAnsi="TH SarabunIT๙" w:cs="TH SarabunIT๙" w:hint="cs"/>
          <w:sz w:val="32"/>
          <w:szCs w:val="32"/>
          <w:cs/>
        </w:rPr>
        <w:t>คะแนนที่ได้รวมทั้งสิ้นจำนวน</w:t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C155EF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>169</w:t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  <w:t xml:space="preserve"> </w:t>
      </w:r>
      <w:r w:rsidRPr="0097793F">
        <w:rPr>
          <w:rFonts w:ascii="TH SarabunIT๙" w:hAnsi="TH SarabunIT๙" w:cs="TH SarabunIT๙" w:hint="cs"/>
          <w:sz w:val="32"/>
          <w:szCs w:val="32"/>
          <w:cs/>
        </w:rPr>
        <w:t>คะแนน (คะแนนเต็ม 200 คะแนน)</w:t>
      </w:r>
    </w:p>
    <w:p w:rsidR="00CA2043" w:rsidRPr="00FF1D67" w:rsidRDefault="00CA2043" w:rsidP="00CA2043">
      <w:pPr>
        <w:rPr>
          <w:rFonts w:ascii="TH SarabunIT๙" w:hAnsi="TH SarabunIT๙" w:cs="TH SarabunIT๙"/>
          <w:b/>
          <w:bCs/>
          <w:sz w:val="12"/>
          <w:szCs w:val="12"/>
          <w:u w:val="dotted"/>
          <w:cs/>
        </w:rPr>
      </w:pPr>
    </w:p>
    <w:p w:rsidR="00CA2043" w:rsidRDefault="00CA2043" w:rsidP="00CA2043">
      <w:pPr>
        <w:ind w:left="426" w:hanging="426"/>
        <w:rPr>
          <w:rFonts w:ascii="TH SarabunIT๙" w:hAnsi="TH SarabunIT๙" w:cs="TH SarabunIT๙"/>
          <w:sz w:val="32"/>
          <w:szCs w:val="32"/>
          <w:u w:val="dotted"/>
        </w:rPr>
      </w:pPr>
      <w:r w:rsidRPr="004F392C">
        <w:rPr>
          <w:rFonts w:ascii="TH SarabunIT๙" w:hAnsi="TH SarabunIT๙" w:cs="TH SarabunIT๙" w:hint="cs"/>
          <w:b/>
          <w:bCs/>
          <w:sz w:val="32"/>
          <w:szCs w:val="32"/>
          <w:cs/>
        </w:rPr>
        <w:t>10.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F392C">
        <w:rPr>
          <w:rFonts w:ascii="TH SarabunIT๙" w:hAnsi="TH SarabunIT๙" w:cs="TH SarabunIT๙"/>
          <w:b/>
          <w:bCs/>
          <w:sz w:val="32"/>
          <w:szCs w:val="32"/>
          <w:cs/>
        </w:rPr>
        <w:t>ชื่อผู้ประสานงาน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C155EF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</w:t>
      </w:r>
      <w:r w:rsidR="00726AB3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</w:t>
      </w:r>
      <w:r w:rsidR="008546A3">
        <w:rPr>
          <w:rFonts w:ascii="TH SarabunIT๙" w:hAnsi="TH SarabunIT๙" w:cs="TH SarabunIT๙" w:hint="cs"/>
          <w:sz w:val="32"/>
          <w:szCs w:val="32"/>
          <w:u w:val="dotted"/>
          <w:cs/>
        </w:rPr>
        <w:t>นางสาวอัจฉรียา  ธรรมรังษี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CA2043" w:rsidRPr="004F392C" w:rsidRDefault="00CA2043" w:rsidP="00CA2043">
      <w:pPr>
        <w:ind w:left="426" w:hanging="426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F392C">
        <w:rPr>
          <w:rFonts w:ascii="TH SarabunIT๙" w:hAnsi="TH SarabunIT๙" w:cs="TH SarabunIT๙"/>
          <w:b/>
          <w:bCs/>
          <w:sz w:val="32"/>
          <w:szCs w:val="32"/>
          <w:cs/>
        </w:rPr>
        <w:t>ตำแหน่ง</w:t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 w:rsidR="00726AB3">
        <w:rPr>
          <w:rFonts w:ascii="TH SarabunIT๙" w:hAnsi="TH SarabunIT๙" w:cs="TH SarabunIT๙"/>
          <w:sz w:val="32"/>
          <w:szCs w:val="32"/>
          <w:u w:val="dotted"/>
        </w:rPr>
        <w:t xml:space="preserve">     </w:t>
      </w:r>
      <w:r w:rsidR="00C155EF">
        <w:rPr>
          <w:rFonts w:ascii="TH SarabunIT๙" w:hAnsi="TH SarabunIT๙" w:cs="TH SarabunIT๙" w:hint="cs"/>
          <w:sz w:val="32"/>
          <w:szCs w:val="32"/>
          <w:u w:val="dotted"/>
          <w:cs/>
        </w:rPr>
        <w:t>นักวิเคราะห์นโยบายและแผนชำนาญการ</w:t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CA2043" w:rsidRPr="004F392C" w:rsidRDefault="00CA2043" w:rsidP="00CA2043">
      <w:pPr>
        <w:ind w:left="426" w:hanging="426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4F392C">
        <w:rPr>
          <w:rFonts w:ascii="TH SarabunIT๙" w:hAnsi="TH SarabunIT๙" w:cs="TH SarabunIT๙"/>
          <w:b/>
          <w:bCs/>
          <w:sz w:val="32"/>
          <w:szCs w:val="32"/>
          <w:cs/>
        </w:rPr>
        <w:t>สถานที่ติดต่อ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C155EF">
        <w:rPr>
          <w:rFonts w:ascii="TH SarabunIT๙" w:hAnsi="TH SarabunIT๙" w:cs="TH SarabunIT๙" w:hint="cs"/>
          <w:sz w:val="32"/>
          <w:szCs w:val="32"/>
          <w:u w:val="dotted"/>
          <w:cs/>
        </w:rPr>
        <w:t>อบต.จอมศรี  อ.เชียงคาน  จ.เลย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726AB3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CA2043" w:rsidRPr="004F392C" w:rsidRDefault="00CA2043" w:rsidP="00CA2043">
      <w:pPr>
        <w:ind w:left="426" w:hanging="426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4F392C">
        <w:rPr>
          <w:rFonts w:ascii="TH SarabunIT๙" w:hAnsi="TH SarabunIT๙" w:cs="TH SarabunIT๙"/>
          <w:b/>
          <w:bCs/>
          <w:sz w:val="32"/>
          <w:szCs w:val="32"/>
          <w:cs/>
        </w:rPr>
        <w:t>โทรศัพท์</w:t>
      </w:r>
      <w:r w:rsidRPr="005F6BA2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C155EF">
        <w:rPr>
          <w:rFonts w:ascii="TH SarabunIT๙" w:hAnsi="TH SarabunIT๙" w:cs="TH SarabunIT๙" w:hint="cs"/>
          <w:sz w:val="32"/>
          <w:szCs w:val="32"/>
          <w:u w:val="dotted"/>
          <w:cs/>
        </w:rPr>
        <w:t>042-070502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4F392C">
        <w:rPr>
          <w:rFonts w:ascii="TH SarabunIT๙" w:hAnsi="TH SarabunIT๙" w:cs="TH SarabunIT๙"/>
          <w:b/>
          <w:bCs/>
          <w:sz w:val="32"/>
          <w:szCs w:val="32"/>
          <w:cs/>
        </w:rPr>
        <w:t>โทรสาร</w:t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C155EF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  </w:t>
      </w:r>
      <w:r w:rsidR="00C155EF" w:rsidRPr="00C155EF">
        <w:rPr>
          <w:rFonts w:ascii="TH SarabunIT๙" w:hAnsi="TH SarabunIT๙" w:cs="TH SarabunIT๙" w:hint="cs"/>
          <w:sz w:val="32"/>
          <w:szCs w:val="32"/>
          <w:u w:val="dotted"/>
          <w:cs/>
        </w:rPr>
        <w:t>042-070502</w:t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:rsidR="00CA2043" w:rsidRPr="004F392C" w:rsidRDefault="00CA2043" w:rsidP="00CA2043">
      <w:pPr>
        <w:ind w:left="426" w:hanging="426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4F392C">
        <w:rPr>
          <w:rFonts w:ascii="TH SarabunIT๙" w:hAnsi="TH SarabunIT๙" w:cs="TH SarabunIT๙"/>
          <w:b/>
          <w:bCs/>
          <w:sz w:val="32"/>
          <w:szCs w:val="32"/>
          <w:cs/>
        </w:rPr>
        <w:t>โทรศัพท์มือถือ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C155EF">
        <w:rPr>
          <w:rFonts w:ascii="TH SarabunIT๙" w:hAnsi="TH SarabunIT๙" w:cs="TH SarabunIT๙" w:hint="cs"/>
          <w:sz w:val="32"/>
          <w:szCs w:val="32"/>
          <w:u w:val="dotted"/>
          <w:cs/>
        </w:rPr>
        <w:t>0</w:t>
      </w:r>
      <w:r w:rsidR="008546A3">
        <w:rPr>
          <w:rFonts w:ascii="TH SarabunIT๙" w:hAnsi="TH SarabunIT๙" w:cs="TH SarabunIT๙" w:hint="cs"/>
          <w:sz w:val="32"/>
          <w:szCs w:val="32"/>
          <w:u w:val="dotted"/>
          <w:cs/>
        </w:rPr>
        <w:t>92</w:t>
      </w:r>
      <w:r w:rsidR="00C155EF">
        <w:rPr>
          <w:rFonts w:ascii="TH SarabunIT๙" w:hAnsi="TH SarabunIT๙" w:cs="TH SarabunIT๙" w:hint="cs"/>
          <w:sz w:val="32"/>
          <w:szCs w:val="32"/>
          <w:u w:val="dotted"/>
          <w:cs/>
        </w:rPr>
        <w:t>-</w:t>
      </w:r>
      <w:r w:rsidR="008546A3">
        <w:rPr>
          <w:rFonts w:ascii="TH SarabunIT๙" w:hAnsi="TH SarabunIT๙" w:cs="TH SarabunIT๙" w:hint="cs"/>
          <w:sz w:val="32"/>
          <w:szCs w:val="32"/>
          <w:u w:val="dotted"/>
          <w:cs/>
        </w:rPr>
        <w:t>9702790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F6BA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F392C">
        <w:rPr>
          <w:rFonts w:ascii="TH SarabunIT๙" w:hAnsi="TH SarabunIT๙" w:cs="TH SarabunIT๙"/>
          <w:b/>
          <w:bCs/>
          <w:sz w:val="32"/>
          <w:szCs w:val="32"/>
        </w:rPr>
        <w:t>E-mail</w:t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 w:rsidR="00C155EF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 w:rsidR="00C155EF">
        <w:rPr>
          <w:rFonts w:ascii="TH SarabunIT๙" w:hAnsi="TH SarabunIT๙" w:cs="TH SarabunIT๙"/>
          <w:sz w:val="32"/>
          <w:szCs w:val="32"/>
          <w:u w:val="dotted"/>
        </w:rPr>
        <w:t>To</w:t>
      </w:r>
      <w:r w:rsidR="008546A3">
        <w:rPr>
          <w:rFonts w:ascii="TH SarabunIT๙" w:hAnsi="TH SarabunIT๙" w:cs="TH SarabunIT๙"/>
          <w:sz w:val="32"/>
          <w:szCs w:val="32"/>
          <w:u w:val="dotted"/>
        </w:rPr>
        <w:t>mm</w:t>
      </w:r>
      <w:r w:rsidR="00C155EF">
        <w:rPr>
          <w:rFonts w:ascii="TH SarabunIT๙" w:hAnsi="TH SarabunIT๙" w:cs="TH SarabunIT๙"/>
          <w:sz w:val="32"/>
          <w:szCs w:val="32"/>
          <w:u w:val="dotted"/>
        </w:rPr>
        <w:t>_</w:t>
      </w:r>
      <w:r w:rsidR="008546A3">
        <w:rPr>
          <w:rFonts w:ascii="TH SarabunIT๙" w:hAnsi="TH SarabunIT๙" w:cs="TH SarabunIT๙"/>
          <w:sz w:val="32"/>
          <w:szCs w:val="32"/>
          <w:u w:val="dotted"/>
        </w:rPr>
        <w:t>2517</w:t>
      </w:r>
      <w:r w:rsidR="00C155EF">
        <w:rPr>
          <w:rFonts w:ascii="TH SarabunIT๙" w:hAnsi="TH SarabunIT๙" w:cs="TH SarabunIT๙"/>
          <w:sz w:val="32"/>
          <w:szCs w:val="32"/>
          <w:u w:val="dotted"/>
        </w:rPr>
        <w:t>@hotmail.com</w:t>
      </w:r>
      <w:r w:rsidR="00FD010E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CA2043" w:rsidRDefault="00CA2043" w:rsidP="00CA2043">
      <w:pPr>
        <w:ind w:left="426" w:hanging="426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CA2043" w:rsidRPr="005F6BA2" w:rsidRDefault="00CA2043" w:rsidP="00CA204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F6BA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lastRenderedPageBreak/>
        <w:t>ส่วนที่ ๒ ผลการ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จัดทำแผนปฏิบัติการป้องกันการทุจริต</w:t>
      </w:r>
    </w:p>
    <w:p w:rsidR="00CA2043" w:rsidRDefault="00CA2043" w:rsidP="00CA204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5F6BA2">
        <w:rPr>
          <w:rFonts w:ascii="TH SarabunIT๙" w:hAnsi="TH SarabunIT๙" w:cs="TH SarabunIT๙"/>
          <w:sz w:val="32"/>
          <w:szCs w:val="32"/>
          <w:cs/>
        </w:rPr>
        <w:t xml:space="preserve">โปรดกรอกข้อมูลมาตรการ/แนวทาง/โครงการ/กิจกรรม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มิติที่ 1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4 และใส่เครื่องหมาย ( / )</w:t>
      </w:r>
      <w:r w:rsidRPr="005F6BA2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ในช่องที่</w:t>
      </w:r>
      <w:r w:rsidRPr="005F6BA2">
        <w:rPr>
          <w:rFonts w:ascii="TH SarabunIT๙" w:hAnsi="TH SarabunIT๙" w:cs="TH SarabunIT๙"/>
          <w:sz w:val="32"/>
          <w:szCs w:val="32"/>
          <w:cs/>
        </w:rPr>
        <w:t xml:space="preserve">มาตรการ/แนวทาง/โครงการ/กิจกรรม </w:t>
      </w:r>
      <w:r>
        <w:rPr>
          <w:rFonts w:ascii="TH SarabunIT๙" w:hAnsi="TH SarabunIT๙" w:cs="TH SarabunIT๙" w:hint="cs"/>
          <w:sz w:val="32"/>
          <w:szCs w:val="32"/>
          <w:cs/>
        </w:rPr>
        <w:t>ครอบคลุมสาระสำคัญ พร้อมทั้งระบุคะแนน</w:t>
      </w:r>
    </w:p>
    <w:p w:rsidR="00CA2043" w:rsidRPr="005F6BA2" w:rsidRDefault="00CA2043" w:rsidP="00CA2043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CA2043" w:rsidRPr="00E23E6A" w:rsidRDefault="00CA2043" w:rsidP="00CA2043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23E6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มิติที่ 1 </w:t>
      </w:r>
      <w:r w:rsidRPr="00E23E6A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การสร้างสังคมที่ไม่ทนต่อการทุจริต</w:t>
      </w:r>
      <w:r w:rsidRPr="00E23E6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E23E6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รวม 45 คะแนน</w:t>
      </w:r>
    </w:p>
    <w:p w:rsidR="00CA2043" w:rsidRPr="008C6F97" w:rsidRDefault="00CA2043" w:rsidP="00CA2043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83223">
        <w:rPr>
          <w:rFonts w:ascii="TH SarabunIT๙" w:hAnsi="TH SarabunIT๙" w:cs="TH SarabunIT๙"/>
          <w:b/>
          <w:bCs/>
          <w:sz w:val="32"/>
          <w:szCs w:val="32"/>
          <w:cs/>
        </w:rPr>
        <w:t>1.1 การสร้างจิตสำนึกและความตระหนักแก่บุคลากรทั้งข้าราชการการเมืองฝ่ายบริหาร ข้าราชการการเมืองฝ่ายสภาท้องถิ่น และฝ่ายประจำขององค์กรปกครองส่วนท้องถิ่น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(15 คะแนน)</w:t>
      </w:r>
    </w:p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13"/>
        <w:gridCol w:w="850"/>
        <w:gridCol w:w="709"/>
        <w:gridCol w:w="709"/>
        <w:gridCol w:w="708"/>
        <w:gridCol w:w="709"/>
        <w:gridCol w:w="567"/>
      </w:tblGrid>
      <w:tr w:rsidR="00CA2043" w:rsidTr="00506BB8">
        <w:trPr>
          <w:tblHeader/>
        </w:trPr>
        <w:tc>
          <w:tcPr>
            <w:tcW w:w="5813" w:type="dxa"/>
            <w:vMerge w:val="restart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รายละเอียดการจัดทำแผน</w:t>
            </w:r>
          </w:p>
        </w:tc>
        <w:tc>
          <w:tcPr>
            <w:tcW w:w="4252" w:type="dxa"/>
            <w:gridSpan w:val="6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CA2043" w:rsidTr="00506BB8">
        <w:trPr>
          <w:tblHeader/>
        </w:trPr>
        <w:tc>
          <w:tcPr>
            <w:tcW w:w="5813" w:type="dxa"/>
            <w:vMerge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:rsidR="00CA2043" w:rsidRPr="00712649" w:rsidRDefault="00CA2043" w:rsidP="00506BB8">
            <w:pPr>
              <w:ind w:right="-108" w:hanging="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712649">
              <w:rPr>
                <w:rFonts w:ascii="TH SarabunIT๙" w:hAnsi="TH SarabunIT๙" w:cs="TH SarabunIT๙" w:hint="cs"/>
                <w:szCs w:val="22"/>
                <w:cs/>
              </w:rPr>
              <w:t>(10-12 ข้อ)</w:t>
            </w:r>
          </w:p>
        </w:tc>
        <w:tc>
          <w:tcPr>
            <w:tcW w:w="709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:rsidR="00CA2043" w:rsidRPr="00712649" w:rsidRDefault="00CA2043" w:rsidP="00506BB8">
            <w:pPr>
              <w:ind w:right="-108" w:hanging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2"/>
                <w:cs/>
              </w:rPr>
              <w:t>(8-9 ข้อ)</w:t>
            </w:r>
          </w:p>
        </w:tc>
        <w:tc>
          <w:tcPr>
            <w:tcW w:w="709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:rsidR="00CA2043" w:rsidRPr="00712649" w:rsidRDefault="00CA2043" w:rsidP="00506BB8">
            <w:pPr>
              <w:ind w:right="-108" w:hanging="108"/>
              <w:jc w:val="center"/>
              <w:rPr>
                <w:rFonts w:ascii="TH SarabunIT๙" w:hAnsi="TH SarabunIT๙" w:cs="TH SarabunIT๙"/>
                <w:szCs w:val="24"/>
              </w:rPr>
            </w:pPr>
            <w:r w:rsidRPr="00712649">
              <w:rPr>
                <w:rFonts w:ascii="TH SarabunIT๙" w:hAnsi="TH SarabunIT๙" w:cs="TH SarabunIT๙"/>
                <w:szCs w:val="24"/>
                <w:cs/>
              </w:rPr>
              <w:t>(</w:t>
            </w: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6-7</w:t>
            </w:r>
            <w:r w:rsidRPr="00712649">
              <w:rPr>
                <w:rFonts w:ascii="TH SarabunIT๙" w:hAnsi="TH SarabunIT๙" w:cs="TH SarabunIT๙"/>
                <w:szCs w:val="24"/>
                <w:cs/>
              </w:rPr>
              <w:t xml:space="preserve"> ข้อ)</w:t>
            </w:r>
          </w:p>
        </w:tc>
        <w:tc>
          <w:tcPr>
            <w:tcW w:w="708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  <w:p w:rsidR="00CA2043" w:rsidRPr="00712649" w:rsidRDefault="00CA2043" w:rsidP="00506BB8">
            <w:pPr>
              <w:ind w:right="-108" w:hanging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Cs w:val="24"/>
                <w:cs/>
              </w:rPr>
              <w:t>(</w:t>
            </w: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4</w:t>
            </w:r>
            <w:r w:rsidRPr="00712649">
              <w:rPr>
                <w:rFonts w:ascii="TH SarabunIT๙" w:hAnsi="TH SarabunIT๙" w:cs="TH SarabunIT๙"/>
                <w:szCs w:val="24"/>
                <w:cs/>
              </w:rPr>
              <w:t>-</w:t>
            </w: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5</w:t>
            </w:r>
            <w:r w:rsidRPr="00712649">
              <w:rPr>
                <w:rFonts w:ascii="TH SarabunIT๙" w:hAnsi="TH SarabunIT๙" w:cs="TH SarabunIT๙"/>
                <w:szCs w:val="24"/>
                <w:cs/>
              </w:rPr>
              <w:t xml:space="preserve"> ข้อ)</w:t>
            </w:r>
          </w:p>
        </w:tc>
        <w:tc>
          <w:tcPr>
            <w:tcW w:w="709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:rsidR="00CA2043" w:rsidRPr="00712649" w:rsidRDefault="00CA2043" w:rsidP="00506BB8">
            <w:pPr>
              <w:ind w:right="-108" w:hanging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Cs w:val="24"/>
                <w:cs/>
              </w:rPr>
              <w:t>(</w:t>
            </w: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1-3</w:t>
            </w:r>
            <w:r w:rsidRPr="00712649">
              <w:rPr>
                <w:rFonts w:ascii="TH SarabunIT๙" w:hAnsi="TH SarabunIT๙" w:cs="TH SarabunIT๙"/>
                <w:szCs w:val="24"/>
                <w:cs/>
              </w:rPr>
              <w:t xml:space="preserve"> ข้อ)</w:t>
            </w:r>
          </w:p>
        </w:tc>
        <w:tc>
          <w:tcPr>
            <w:tcW w:w="567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 - )</w:t>
            </w:r>
          </w:p>
        </w:tc>
      </w:tr>
      <w:tr w:rsidR="00CA2043" w:rsidTr="00506BB8">
        <w:tc>
          <w:tcPr>
            <w:tcW w:w="5813" w:type="dxa"/>
          </w:tcPr>
          <w:p w:rsidR="00CA2043" w:rsidRPr="00EB5272" w:rsidRDefault="00CA2043" w:rsidP="00506BB8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B5272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1.1.1 </w:t>
            </w:r>
            <w:r w:rsidRPr="00EB5272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สร้างจิตสำนึกและความตระหนักในการปฏิบัติราชการตามอำนาจหน้าที่</w:t>
            </w:r>
            <w:r w:rsidRPr="00EB5272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ให้บังเกิดประโยชน์สุขแก่ประชาชนในท้องถิ่น</w:t>
            </w:r>
            <w:r w:rsidRPr="00EB5272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</w:p>
          <w:p w:rsidR="00CA2043" w:rsidRPr="00EB5272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:rsidR="00CA2043" w:rsidRPr="00EB5272" w:rsidRDefault="009A134C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u w:val="dotted"/>
                <w:cs/>
              </w:rPr>
              <w:t>-โครงการอบรมคุณธรรมจริยธรรม</w:t>
            </w:r>
            <w:r w:rsidR="00CA2043"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</w:p>
          <w:p w:rsidR="00CA2043" w:rsidRPr="00EB5272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ซึ่งครอบคลุมสาระสำคัญ ดังนี้</w:t>
            </w:r>
          </w:p>
          <w:p w:rsidR="00CA2043" w:rsidRPr="00EB5272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</w:t>
            </w:r>
            <w:r w:rsidR="00F856CF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/</w:t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)</w:t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1) </w:t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ปฏิบัติหน้าที่โดยมีความรับผิดชอบต่อผลการดำเนินงาน </w:t>
            </w:r>
          </w:p>
          <w:p w:rsidR="00CA2043" w:rsidRPr="00EB5272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</w:t>
            </w:r>
            <w:r w:rsidR="00F856CF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/</w:t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)</w:t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ab/>
              <w:t>2</w:t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) ปฏิบัติหน้าที่ด้วยความถูกต้อง เป็นธรรม และถูกกฎหมาย </w:t>
            </w:r>
          </w:p>
          <w:p w:rsidR="00CA2043" w:rsidRPr="00EB5272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</w:t>
            </w:r>
            <w:r w:rsidR="00F856CF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/</w:t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)</w:t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3) </w:t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ปฏิบัติหน้าที่รับผิดชอบของตนอย่างเป็นธรรม</w:t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มีความซื่อสัตย์สุจริตคำนึ</w:t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ง</w:t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ถึงประโยชน์สุขแก่ประชาชนในท้องถิ่นและประเทศชาติ</w:t>
            </w:r>
          </w:p>
          <w:p w:rsidR="00CA2043" w:rsidRPr="00EB5272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</w:t>
            </w:r>
            <w:r w:rsidR="00F856CF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/</w:t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)</w:t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ab/>
              <w:t>4</w:t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 ปฏิบัติงานโดยมุ่งผลสัมฤทธิ</w:t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์</w:t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ของงาน มีมาตรฐาน โปร่งใสและตรวจสอบได้ </w:t>
            </w:r>
          </w:p>
          <w:p w:rsidR="00CA2043" w:rsidRPr="00EB5272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</w:t>
            </w:r>
            <w:r w:rsidR="00F856CF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/</w:t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)</w:t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5) </w:t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ไม่ใช้ตำแหน่งหน้าที่หรืออำนาจหน้าที่ในการแสวงหาประโยชน์แก่ตนหรือบุคคลใกล้ชิด </w:t>
            </w:r>
          </w:p>
          <w:p w:rsidR="00CA2043" w:rsidRPr="00EB5272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</w:t>
            </w:r>
            <w:r w:rsidR="00F856CF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/</w:t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)</w:t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ab/>
              <w:t>6</w:t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) </w:t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ความเชื่อมั่นของบุคลากรในหน่วยงานต่องานและบรรยากาศในการทำงาน </w:t>
            </w:r>
          </w:p>
          <w:p w:rsidR="00CA2043" w:rsidRPr="00EB5272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</w:t>
            </w:r>
            <w:r w:rsidR="00F856CF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/</w:t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)</w:t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7</w:t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 มีความพร้อมในการปฏิบัติงานตามภาระหน้าที่</w:t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  <w:p w:rsidR="00CA2043" w:rsidRPr="00EB5272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</w:t>
            </w:r>
            <w:r w:rsidR="00F856CF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/</w:t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)</w:t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8) ปฏิบัติหน้าที่ด้วยความสุภาพ กระตือรือร้น เต็มใจ ทำงานรวดเร็ว เต็มความสามารถ โดยมุ่งผลสำเร็จของงาน </w:t>
            </w:r>
          </w:p>
          <w:p w:rsidR="00CA2043" w:rsidRPr="00EB5272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</w:t>
            </w:r>
            <w:r w:rsidR="00F856CF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/</w:t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)</w:t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9) มีการถ่ายทอดพฤติกรรมการทำงานที่ดี มีคุณธรรม และซื่อสัตย์สุจริตภายในหน่วยงานให้แก่กันอยู่เสมอ </w:t>
            </w:r>
          </w:p>
          <w:p w:rsidR="00CA2043" w:rsidRPr="00EB5272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="00445BEC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)</w:t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10) การแสดงความรับผิดชอบของเจ้าหน้าที่ เมื่อ</w:t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lastRenderedPageBreak/>
              <w:t xml:space="preserve">หน่วยงานเกิดความเสียหายอันเนื่องมาจากการปฏิบัติงานที่ผิดพลาด </w:t>
            </w:r>
          </w:p>
          <w:p w:rsidR="00CA2043" w:rsidRPr="00EB5272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</w:t>
            </w:r>
            <w:r w:rsidR="00F856CF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/</w:t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)</w:t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ab/>
              <w:t>11)</w:t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การแสดงความรับผิดชอบของผู้บริหาร หากการดำเนินงานของหน่วยงานส่งผลกระทบและเกิดความเสียหายต่อสังคมโดยรวม </w:t>
            </w:r>
          </w:p>
          <w:p w:rsidR="00CA2043" w:rsidRPr="00EB5272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 </w:t>
            </w:r>
            <w:r w:rsidR="00F856CF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/</w:t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)</w:t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ab/>
              <w:t xml:space="preserve">12) </w:t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มีมาตรการในการจัดการกับเจ้าหน้าที่ที่ไม่มีความรับผิดชอบต่อการปฏิบัติงานตามภารกิจหน้าที่ความรับผิดชอบ </w:t>
            </w:r>
          </w:p>
        </w:tc>
        <w:tc>
          <w:tcPr>
            <w:tcW w:w="850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2043" w:rsidTr="00506BB8">
        <w:tc>
          <w:tcPr>
            <w:tcW w:w="5813" w:type="dxa"/>
          </w:tcPr>
          <w:p w:rsidR="00CA2043" w:rsidRPr="00EB5272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lastRenderedPageBreak/>
              <w:t xml:space="preserve">รวมดำเนินการครอบคลุมสาระสำคัญ ทั้งสิ้น จำนวน </w:t>
            </w:r>
            <w:r w:rsidR="00F856CF"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 xml:space="preserve">   11</w:t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  <w:cs/>
              </w:rPr>
              <w:tab/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ข้อ   </w:t>
            </w:r>
          </w:p>
        </w:tc>
        <w:tc>
          <w:tcPr>
            <w:tcW w:w="4252" w:type="dxa"/>
            <w:gridSpan w:val="6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ระดับคะแนน 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F856CF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>5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</w:p>
        </w:tc>
      </w:tr>
      <w:tr w:rsidR="00CA2043" w:rsidTr="00506BB8">
        <w:tc>
          <w:tcPr>
            <w:tcW w:w="5813" w:type="dxa"/>
            <w:vMerge w:val="restart"/>
          </w:tcPr>
          <w:p w:rsidR="00CA2043" w:rsidRPr="00EB5272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EB5272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รายละเอียดการจัดทำแผน</w:t>
            </w:r>
          </w:p>
        </w:tc>
        <w:tc>
          <w:tcPr>
            <w:tcW w:w="4252" w:type="dxa"/>
            <w:gridSpan w:val="6"/>
          </w:tcPr>
          <w:p w:rsidR="00CA2043" w:rsidRPr="00822A98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22A9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CA2043" w:rsidTr="00506BB8">
        <w:tc>
          <w:tcPr>
            <w:tcW w:w="5813" w:type="dxa"/>
            <w:vMerge/>
          </w:tcPr>
          <w:p w:rsidR="00CA2043" w:rsidRPr="00EB5272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gridSpan w:val="2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12649">
              <w:rPr>
                <w:rFonts w:ascii="TH SarabunIT๙" w:hAnsi="TH SarabunIT๙" w:cs="TH SarabunIT๙" w:hint="cs"/>
                <w:sz w:val="28"/>
                <w:cs/>
              </w:rPr>
              <w:t>( 2 ข้อ)</w:t>
            </w:r>
          </w:p>
        </w:tc>
        <w:tc>
          <w:tcPr>
            <w:tcW w:w="1417" w:type="dxa"/>
            <w:gridSpan w:val="2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12649">
              <w:rPr>
                <w:rFonts w:ascii="TH SarabunIT๙" w:hAnsi="TH SarabunIT๙" w:cs="TH SarabunIT๙" w:hint="cs"/>
                <w:sz w:val="28"/>
                <w:cs/>
              </w:rPr>
              <w:t>( 1 ข้อ)</w:t>
            </w:r>
          </w:p>
        </w:tc>
        <w:tc>
          <w:tcPr>
            <w:tcW w:w="1276" w:type="dxa"/>
            <w:gridSpan w:val="2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12649">
              <w:rPr>
                <w:rFonts w:ascii="TH SarabunIT๙" w:hAnsi="TH SarabunIT๙" w:cs="TH SarabunIT๙" w:hint="cs"/>
                <w:sz w:val="28"/>
                <w:cs/>
              </w:rPr>
              <w:t>( - )</w:t>
            </w:r>
          </w:p>
        </w:tc>
      </w:tr>
      <w:tr w:rsidR="00CA2043" w:rsidTr="00506BB8">
        <w:tc>
          <w:tcPr>
            <w:tcW w:w="5813" w:type="dxa"/>
          </w:tcPr>
          <w:p w:rsidR="00CA2043" w:rsidRPr="00EB5272" w:rsidRDefault="00CA2043" w:rsidP="00506BB8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B5272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1.1.2 </w:t>
            </w:r>
            <w:r w:rsidRPr="00EB5272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สร้างจิตสำนึกและความตระหนักในการประพฤติตามประมวลจริยธรรม</w:t>
            </w:r>
          </w:p>
          <w:p w:rsidR="00CA2043" w:rsidRPr="00EB5272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:rsidR="00CA2043" w:rsidRPr="00EB5272" w:rsidRDefault="009A134C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>-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>โครงการอบรมคุณธรรมจริยธรรม</w:t>
            </w:r>
            <w:r w:rsidR="00CA2043"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</w:p>
          <w:p w:rsidR="00CA2043" w:rsidRPr="00EB5272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ซึ่งครอบคลุมสาระสำคัญ ดังนี้</w:t>
            </w:r>
          </w:p>
          <w:p w:rsidR="00CA2043" w:rsidRPr="00EB5272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</w:t>
            </w:r>
            <w:r w:rsidR="00F856CF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/</w:t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)</w:t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ab/>
              <w:t>1</w:t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 กำหนด พัฒนา หรือปรับปรุงมาตรฐานทาง</w:t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จริยธรรมและจรรยาบรร</w:t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ณ</w:t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ทางวิชาชีพ</w:t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และมีการประกาศใช้อย่างจริงจัง </w:t>
            </w:r>
          </w:p>
          <w:p w:rsidR="00CA2043" w:rsidRPr="00EB5272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</w:t>
            </w:r>
            <w:r w:rsidR="00F856CF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/</w:t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)</w:t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ab/>
              <w:t>2</w:t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) </w:t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ปฏิบัติหน้าที่โดยยึดหลักมาตรฐานทางจริยธรรมและจรรยาบรร</w:t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ณ</w:t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ทางวิชาชีพ </w:t>
            </w:r>
          </w:p>
        </w:tc>
        <w:tc>
          <w:tcPr>
            <w:tcW w:w="1559" w:type="dxa"/>
            <w:gridSpan w:val="2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gridSpan w:val="2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gridSpan w:val="2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2043" w:rsidTr="00506BB8">
        <w:tc>
          <w:tcPr>
            <w:tcW w:w="5813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รวมดำเนินการครอบค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มสาระสำคัญ ทั้งสิ้น จำนวน </w:t>
            </w:r>
            <w:r w:rsidR="00F856CF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2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ข้อ   </w:t>
            </w:r>
          </w:p>
        </w:tc>
        <w:tc>
          <w:tcPr>
            <w:tcW w:w="4252" w:type="dxa"/>
            <w:gridSpan w:val="6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F856CF">
              <w:rPr>
                <w:rFonts w:ascii="TH SarabunIT๙" w:hAnsi="TH SarabunIT๙" w:cs="TH SarabunIT๙"/>
                <w:sz w:val="32"/>
                <w:szCs w:val="32"/>
                <w:u w:val="dotted"/>
              </w:rPr>
              <w:t>5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</w:tc>
      </w:tr>
    </w:tbl>
    <w:p w:rsidR="00CA2043" w:rsidRPr="005E4836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13"/>
        <w:gridCol w:w="708"/>
        <w:gridCol w:w="709"/>
        <w:gridCol w:w="709"/>
        <w:gridCol w:w="709"/>
        <w:gridCol w:w="708"/>
        <w:gridCol w:w="709"/>
      </w:tblGrid>
      <w:tr w:rsidR="00CA2043" w:rsidTr="00506BB8">
        <w:trPr>
          <w:tblHeader/>
        </w:trPr>
        <w:tc>
          <w:tcPr>
            <w:tcW w:w="5813" w:type="dxa"/>
            <w:vMerge w:val="restart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รายละเอียดการจัดทำแผน</w:t>
            </w:r>
          </w:p>
        </w:tc>
        <w:tc>
          <w:tcPr>
            <w:tcW w:w="4252" w:type="dxa"/>
            <w:gridSpan w:val="6"/>
          </w:tcPr>
          <w:p w:rsidR="00CA2043" w:rsidRPr="00822A98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22A9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CA2043" w:rsidTr="00506BB8">
        <w:trPr>
          <w:tblHeader/>
        </w:trPr>
        <w:tc>
          <w:tcPr>
            <w:tcW w:w="5813" w:type="dxa"/>
            <w:vMerge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08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:rsidR="00CA2043" w:rsidRPr="00712649" w:rsidRDefault="00CA2043" w:rsidP="00506BB8">
            <w:pPr>
              <w:ind w:right="-108" w:hanging="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712649">
              <w:rPr>
                <w:rFonts w:ascii="TH SarabunIT๙" w:hAnsi="TH SarabunIT๙" w:cs="TH SarabunIT๙" w:hint="cs"/>
                <w:szCs w:val="22"/>
                <w:cs/>
              </w:rPr>
              <w:t>(7 ข้อ)</w:t>
            </w:r>
          </w:p>
        </w:tc>
        <w:tc>
          <w:tcPr>
            <w:tcW w:w="709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:rsidR="00CA2043" w:rsidRPr="00712649" w:rsidRDefault="00CA2043" w:rsidP="00506BB8">
            <w:pPr>
              <w:ind w:right="-108" w:hanging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2"/>
                <w:cs/>
              </w:rPr>
              <w:t>(5-6 ข้อ)</w:t>
            </w:r>
          </w:p>
        </w:tc>
        <w:tc>
          <w:tcPr>
            <w:tcW w:w="709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:rsidR="00CA2043" w:rsidRPr="00712649" w:rsidRDefault="00CA2043" w:rsidP="00506BB8">
            <w:pPr>
              <w:ind w:right="-108" w:hanging="108"/>
              <w:jc w:val="center"/>
              <w:rPr>
                <w:rFonts w:ascii="TH SarabunIT๙" w:hAnsi="TH SarabunIT๙" w:cs="TH SarabunIT๙"/>
                <w:szCs w:val="24"/>
              </w:rPr>
            </w:pPr>
            <w:r w:rsidRPr="00712649">
              <w:rPr>
                <w:rFonts w:ascii="TH SarabunIT๙" w:hAnsi="TH SarabunIT๙" w:cs="TH SarabunIT๙"/>
                <w:szCs w:val="24"/>
                <w:cs/>
              </w:rPr>
              <w:t>(</w:t>
            </w: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3-4</w:t>
            </w:r>
            <w:r w:rsidRPr="00712649">
              <w:rPr>
                <w:rFonts w:ascii="TH SarabunIT๙" w:hAnsi="TH SarabunIT๙" w:cs="TH SarabunIT๙"/>
                <w:szCs w:val="24"/>
                <w:cs/>
              </w:rPr>
              <w:t xml:space="preserve"> ข้อ)</w:t>
            </w:r>
          </w:p>
        </w:tc>
        <w:tc>
          <w:tcPr>
            <w:tcW w:w="709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  <w:p w:rsidR="00CA2043" w:rsidRPr="00712649" w:rsidRDefault="00CA2043" w:rsidP="00506BB8">
            <w:pPr>
              <w:ind w:right="-108" w:hanging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Cs w:val="24"/>
                <w:cs/>
              </w:rPr>
              <w:t>(</w:t>
            </w: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2</w:t>
            </w:r>
            <w:r w:rsidRPr="00712649">
              <w:rPr>
                <w:rFonts w:ascii="TH SarabunIT๙" w:hAnsi="TH SarabunIT๙" w:cs="TH SarabunIT๙"/>
                <w:szCs w:val="24"/>
                <w:cs/>
              </w:rPr>
              <w:t xml:space="preserve"> ข้อ)</w:t>
            </w:r>
          </w:p>
        </w:tc>
        <w:tc>
          <w:tcPr>
            <w:tcW w:w="708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:rsidR="00CA2043" w:rsidRPr="00712649" w:rsidRDefault="00CA2043" w:rsidP="00506BB8">
            <w:pPr>
              <w:ind w:right="-108" w:hanging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Cs w:val="24"/>
                <w:cs/>
              </w:rPr>
              <w:t>(</w:t>
            </w: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1</w:t>
            </w:r>
            <w:r w:rsidRPr="00712649">
              <w:rPr>
                <w:rFonts w:ascii="TH SarabunIT๙" w:hAnsi="TH SarabunIT๙" w:cs="TH SarabunIT๙"/>
                <w:szCs w:val="24"/>
                <w:cs/>
              </w:rPr>
              <w:t xml:space="preserve"> ข้อ)</w:t>
            </w:r>
          </w:p>
        </w:tc>
        <w:tc>
          <w:tcPr>
            <w:tcW w:w="709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 - )</w:t>
            </w:r>
          </w:p>
        </w:tc>
      </w:tr>
      <w:tr w:rsidR="00CA2043" w:rsidTr="00506BB8">
        <w:tc>
          <w:tcPr>
            <w:tcW w:w="5813" w:type="dxa"/>
          </w:tcPr>
          <w:p w:rsidR="00CA2043" w:rsidRPr="00E23E6A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23E6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1.1.3 </w:t>
            </w:r>
            <w:r w:rsidRPr="00E23E6A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สร้างจิตสำนึกและความตระหนักที่จะไม่กระทำการอันเป็นการขัดกันแห่งผลประโยชน์หรือการมีผลประโยชน์ทับซ้อน</w:t>
            </w:r>
          </w:p>
          <w:p w:rsidR="00CA2043" w:rsidRPr="00E23E6A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23E6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:rsidR="00CA2043" w:rsidRPr="00E23E6A" w:rsidRDefault="009A134C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>-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>โครงการอบรมคุณธรรมจริยธรรม</w:t>
            </w:r>
            <w:r w:rsidR="00CA2043" w:rsidRPr="00E23E6A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E23E6A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E23E6A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E23E6A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E23E6A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E23E6A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E23E6A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E23E6A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E23E6A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E23E6A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E23E6A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E23E6A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E23E6A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E23E6A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E23E6A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E23E6A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E23E6A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E23E6A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E23E6A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E23E6A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E23E6A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E23E6A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E23E6A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E23E6A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E23E6A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</w:p>
          <w:p w:rsidR="00CA2043" w:rsidRPr="00E23E6A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23E6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lastRenderedPageBreak/>
              <w:t>ซึ่งครอบคลุมสาระสำคัญ ดังนี้</w:t>
            </w:r>
          </w:p>
          <w:p w:rsidR="00CA2043" w:rsidRPr="00E23E6A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23E6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</w:t>
            </w:r>
            <w:r w:rsidR="00F856CF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/</w:t>
            </w:r>
            <w:r w:rsidRPr="00E23E6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)</w:t>
            </w:r>
            <w:r w:rsidRPr="00E23E6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E23E6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1) มีการวิเคราะห์ความเสี่ยงเกี่ยวกับการปฏิบัติงานที่อาจเกิดผลประโยชน์ทับซ้อน</w:t>
            </w:r>
          </w:p>
          <w:p w:rsidR="00CA2043" w:rsidRPr="00E23E6A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23E6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 </w:t>
            </w:r>
            <w:r w:rsidR="00F856CF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/</w:t>
            </w:r>
            <w:r w:rsidRPr="00E23E6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)</w:t>
            </w:r>
            <w:r w:rsidRPr="00E23E6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ab/>
              <w:t xml:space="preserve">2) </w:t>
            </w:r>
            <w:r w:rsidRPr="00E23E6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มีการให้</w:t>
            </w:r>
            <w:r w:rsidRPr="00E23E6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ความรู้ความเข้าใจเกี่ยวกับ</w:t>
            </w:r>
            <w:r w:rsidRPr="00E23E6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การป้องกันผลประโยชน์ทับซ้อน </w:t>
            </w:r>
          </w:p>
          <w:p w:rsidR="00CA2043" w:rsidRPr="00E23E6A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23E6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</w:t>
            </w:r>
            <w:r w:rsidR="00F856CF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/</w:t>
            </w:r>
            <w:r w:rsidRPr="00E23E6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)</w:t>
            </w:r>
            <w:r w:rsidRPr="00E23E6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ab/>
              <w:t>3</w:t>
            </w:r>
            <w:r w:rsidRPr="00E23E6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) เปิดโอกาสให้บุคลากรในองค์กรมีส่วนร่วมในการพัฒนาและปรับปรุงนโยบายและกระบวนการจัดการผลประโยชน์ทับซ้อน </w:t>
            </w:r>
          </w:p>
          <w:p w:rsidR="00CA2043" w:rsidRPr="00E23E6A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23E6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</w:t>
            </w:r>
            <w:r w:rsidR="00F856CF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/</w:t>
            </w:r>
            <w:r w:rsidRPr="00E23E6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)</w:t>
            </w:r>
            <w:r w:rsidRPr="00E23E6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E23E6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4)มีการจัดทำคู่มือเกี่ยวกับการปฏิบัติงานเพื่อป้องกันผลประโยชน์ทับซ้อน</w:t>
            </w:r>
            <w:r w:rsidRPr="00E23E6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  <w:p w:rsidR="00CA2043" w:rsidRPr="00E23E6A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23E6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E23E6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   )</w:t>
            </w:r>
            <w:r w:rsidRPr="00E23E6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ab/>
              <w:t>5)</w:t>
            </w:r>
            <w:r w:rsidRPr="00E23E6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มีการปรับปรุงขั้นตอน แนวทางการปฏิบัติงานหรือระเบียบเพื่อป้องกันผลประโยชน์ทับซ้อน</w:t>
            </w:r>
            <w:r w:rsidRPr="00E23E6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  <w:p w:rsidR="00CA2043" w:rsidRPr="00E23E6A" w:rsidRDefault="00CA2043" w:rsidP="00506BB8">
            <w:pPr>
              <w:ind w:right="-45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23E6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E23E6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   )</w:t>
            </w:r>
            <w:r w:rsidRPr="00E23E6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ab/>
              <w:t>6</w:t>
            </w:r>
            <w:r w:rsidRPr="00E23E6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 มีการรายงานผล และข้อเสนอแนะในการป้องกันผลประโยชน์ทับซ้อน</w:t>
            </w:r>
          </w:p>
          <w:p w:rsidR="00CA2043" w:rsidRPr="00E23E6A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23E6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(   )</w:t>
            </w:r>
            <w:r w:rsidRPr="00E23E6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E23E6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7) มีการใช้แอพพลิเคชัน กฎหมาย ป.ป.ช. ม.100 และ 103 เป็นเครื่องมือในการเสริมสร้างองค์ความรู้เพื่อ</w:t>
            </w:r>
            <w:r w:rsidRPr="00E23E6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ป้องกันผลประโยชน์ทับซ้อน</w:t>
            </w:r>
            <w:r w:rsidRPr="00E23E6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ในองค์กร โดยส่งเสริมให้บุคลากรทดสอบเพื่อวัดความเข้าใจในแอพพลิเคชัน เพื่อเกิดความตระหนักในการดำรงตนตามกรอบของกฎหมาย </w:t>
            </w:r>
            <w:r w:rsidRPr="00E23E6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70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2043" w:rsidTr="00506BB8">
        <w:tc>
          <w:tcPr>
            <w:tcW w:w="5813" w:type="dxa"/>
          </w:tcPr>
          <w:p w:rsidR="00CA2043" w:rsidRPr="00E23E6A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23E6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lastRenderedPageBreak/>
              <w:t xml:space="preserve">รวมดำเนินการครอบคลุมสาระสำคัญ ทั้งสิ้น จำนวน </w:t>
            </w:r>
            <w:r w:rsidR="00F856CF"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 xml:space="preserve">    4</w:t>
            </w:r>
            <w:r w:rsidRPr="00E23E6A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  <w:cs/>
              </w:rPr>
              <w:tab/>
            </w:r>
            <w:r w:rsidRPr="00E23E6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ข้อ   </w:t>
            </w:r>
          </w:p>
        </w:tc>
        <w:tc>
          <w:tcPr>
            <w:tcW w:w="4252" w:type="dxa"/>
            <w:gridSpan w:val="6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F856CF">
              <w:rPr>
                <w:rFonts w:ascii="TH SarabunIT๙" w:hAnsi="TH SarabunIT๙" w:cs="TH SarabunIT๙"/>
                <w:sz w:val="32"/>
                <w:szCs w:val="32"/>
                <w:u w:val="dotted"/>
              </w:rPr>
              <w:t>3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</w:tc>
      </w:tr>
    </w:tbl>
    <w:p w:rsidR="00CA2043" w:rsidRPr="008C6F97" w:rsidRDefault="00CA2043" w:rsidP="00CA2043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1.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58322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D97C97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การสร้างจิตสำนึกและความตระหนักแก่</w:t>
      </w:r>
      <w:r w:rsidRPr="00D97C97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ประชาชนทุกภาคส่วนในท้องถิ่น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(15 คะแนน)</w:t>
      </w:r>
    </w:p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13"/>
        <w:gridCol w:w="1417"/>
        <w:gridCol w:w="709"/>
        <w:gridCol w:w="142"/>
        <w:gridCol w:w="567"/>
        <w:gridCol w:w="1417"/>
      </w:tblGrid>
      <w:tr w:rsidR="00CA2043" w:rsidTr="00506BB8">
        <w:tc>
          <w:tcPr>
            <w:tcW w:w="5813" w:type="dxa"/>
            <w:vMerge w:val="restart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รายละเอียดการจัดทำแผน</w:t>
            </w:r>
          </w:p>
        </w:tc>
        <w:tc>
          <w:tcPr>
            <w:tcW w:w="4252" w:type="dxa"/>
            <w:gridSpan w:val="5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CA2043" w:rsidTr="00506BB8">
        <w:tc>
          <w:tcPr>
            <w:tcW w:w="5813" w:type="dxa"/>
            <w:vMerge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68" w:type="dxa"/>
            <w:gridSpan w:val="3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12649">
              <w:rPr>
                <w:rFonts w:ascii="TH SarabunIT๙" w:hAnsi="TH SarabunIT๙" w:cs="TH SarabunIT๙" w:hint="cs"/>
                <w:sz w:val="28"/>
                <w:cs/>
              </w:rPr>
              <w:t>(มีโครงการ)</w:t>
            </w:r>
          </w:p>
        </w:tc>
        <w:tc>
          <w:tcPr>
            <w:tcW w:w="1984" w:type="dxa"/>
            <w:gridSpan w:val="2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12649">
              <w:rPr>
                <w:rFonts w:ascii="TH SarabunIT๙" w:hAnsi="TH SarabunIT๙" w:cs="TH SarabunIT๙" w:hint="cs"/>
                <w:sz w:val="28"/>
                <w:cs/>
              </w:rPr>
              <w:t>(ไม่มีโครงการ)</w:t>
            </w:r>
          </w:p>
        </w:tc>
      </w:tr>
      <w:tr w:rsidR="00CA2043" w:rsidTr="00506BB8">
        <w:tc>
          <w:tcPr>
            <w:tcW w:w="5813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1.2.1 สร้างจิตสำนึกและความตระหนักในการต่อต้านการทุจริต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:rsidR="00CA2043" w:rsidRPr="00712649" w:rsidRDefault="009A134C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>-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>โครงการอบรมคุณธรรมจริยธรรม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</w:p>
          <w:p w:rsidR="00CA2043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ซึ่งครอบคลุมสาระสำคัญ ดังนี้</w:t>
            </w:r>
          </w:p>
          <w:p w:rsidR="00CA2043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</w:t>
            </w:r>
            <w:r w:rsidR="00F856CF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/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)  เสริมสร้างค่านิยมต่อต้านการทุจริต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268" w:type="dxa"/>
            <w:gridSpan w:val="3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  <w:gridSpan w:val="2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2043" w:rsidTr="00506BB8">
        <w:tc>
          <w:tcPr>
            <w:tcW w:w="5813" w:type="dxa"/>
          </w:tcPr>
          <w:p w:rsidR="00CA2043" w:rsidRPr="00712649" w:rsidRDefault="00CA2043" w:rsidP="00506BB8">
            <w:pPr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รวมดำเนินการครอบค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มสาระสำคัญ ทั้งสิ้น จำนวน...</w:t>
            </w:r>
            <w:r w:rsidR="00F856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.....โครงการ  </w:t>
            </w:r>
          </w:p>
        </w:tc>
        <w:tc>
          <w:tcPr>
            <w:tcW w:w="4252" w:type="dxa"/>
            <w:gridSpan w:val="5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F856CF">
              <w:rPr>
                <w:rFonts w:ascii="TH SarabunIT๙" w:hAnsi="TH SarabunIT๙" w:cs="TH SarabunIT๙"/>
                <w:sz w:val="32"/>
                <w:szCs w:val="32"/>
                <w:u w:val="dotted"/>
              </w:rPr>
              <w:t>5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</w:tc>
      </w:tr>
      <w:tr w:rsidR="00CA2043" w:rsidTr="00506BB8">
        <w:tc>
          <w:tcPr>
            <w:tcW w:w="5813" w:type="dxa"/>
            <w:vMerge w:val="restart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รายละเอียดการจัดทำแผน</w:t>
            </w:r>
          </w:p>
        </w:tc>
        <w:tc>
          <w:tcPr>
            <w:tcW w:w="4252" w:type="dxa"/>
            <w:gridSpan w:val="5"/>
          </w:tcPr>
          <w:p w:rsidR="00CA2043" w:rsidRPr="00822A98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22A9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CA2043" w:rsidTr="00506BB8">
        <w:tc>
          <w:tcPr>
            <w:tcW w:w="5813" w:type="dxa"/>
            <w:vMerge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12649">
              <w:rPr>
                <w:rFonts w:ascii="TH SarabunIT๙" w:hAnsi="TH SarabunIT๙" w:cs="TH SarabunIT๙" w:hint="cs"/>
                <w:sz w:val="28"/>
                <w:cs/>
              </w:rPr>
              <w:t>(2 ข้อ)</w:t>
            </w:r>
          </w:p>
        </w:tc>
        <w:tc>
          <w:tcPr>
            <w:tcW w:w="1418" w:type="dxa"/>
            <w:gridSpan w:val="3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12649">
              <w:rPr>
                <w:rFonts w:ascii="TH SarabunIT๙" w:hAnsi="TH SarabunIT๙" w:cs="TH SarabunIT๙" w:hint="cs"/>
                <w:sz w:val="28"/>
                <w:cs/>
              </w:rPr>
              <w:t>(1 ข้อ)</w:t>
            </w:r>
          </w:p>
        </w:tc>
        <w:tc>
          <w:tcPr>
            <w:tcW w:w="1417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12649">
              <w:rPr>
                <w:rFonts w:ascii="TH SarabunIT๙" w:hAnsi="TH SarabunIT๙" w:cs="TH SarabunIT๙" w:hint="cs"/>
                <w:sz w:val="28"/>
                <w:cs/>
              </w:rPr>
              <w:t>( - )</w:t>
            </w:r>
          </w:p>
        </w:tc>
      </w:tr>
      <w:tr w:rsidR="00CA2043" w:rsidTr="00506BB8">
        <w:tc>
          <w:tcPr>
            <w:tcW w:w="5813" w:type="dxa"/>
          </w:tcPr>
          <w:p w:rsidR="00CA2043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23E6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1.2.2 สร้างจิตสำนึกและความตระหนักในการรักษาประโยชน์</w:t>
            </w:r>
            <w:r w:rsidRPr="009D030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สาธารณะ</w:t>
            </w:r>
          </w:p>
          <w:p w:rsidR="00CA2043" w:rsidRPr="00E23E6A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:rsidR="00CA2043" w:rsidRPr="00E23E6A" w:rsidRDefault="009A134C" w:rsidP="00506BB8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>โครงการอบรมคุณธรรมจริยธรรม</w:t>
            </w:r>
            <w:r w:rsidR="00CA2043"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CA2043"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CA2043"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CA2043"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CA2043"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CA2043"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CA2043"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CA2043"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CA2043"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CA2043"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CA2043"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CA2043"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CA2043"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CA2043"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CA2043"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CA2043"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CA2043"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CA2043"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CA2043"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CA2043"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CA2043"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CA2043"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CA2043"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CA2043"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CA2043"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CA2043"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CA2043"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CA2043"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CA2043"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CA2043"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CA2043"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CA2043"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  <w:p w:rsidR="00CA2043" w:rsidRPr="00E23E6A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ซึ่งครอบคลุมสาระสำคัญ ดังนี้</w:t>
            </w:r>
          </w:p>
          <w:p w:rsidR="00CA2043" w:rsidRPr="00E23E6A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 </w:t>
            </w:r>
            <w:r w:rsidR="00F856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)</w:t>
            </w:r>
            <w:r w:rsidRPr="00E23E6A">
              <w:rPr>
                <w:rFonts w:ascii="TH SarabunIT๙" w:hAnsi="TH SarabunIT๙" w:cs="TH SarabunIT๙"/>
                <w:sz w:val="32"/>
                <w:szCs w:val="32"/>
              </w:rPr>
              <w:tab/>
              <w:t>1</w:t>
            </w: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เพิ่มประสิทธิภาพในการจัดเก็บภาษี ค่าธรรมเนียม</w:t>
            </w:r>
          </w:p>
          <w:p w:rsidR="00CA2043" w:rsidRPr="00E23E6A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 </w:t>
            </w:r>
            <w:r w:rsidR="00F856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)</w:t>
            </w:r>
            <w:r w:rsidRPr="00E23E6A">
              <w:rPr>
                <w:rFonts w:ascii="TH SarabunIT๙" w:hAnsi="TH SarabunIT๙" w:cs="TH SarabunIT๙"/>
                <w:sz w:val="32"/>
                <w:szCs w:val="32"/>
              </w:rPr>
              <w:tab/>
              <w:t>2</w:t>
            </w: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พัฒนาจิตสำนึกสาธารณะ</w:t>
            </w:r>
          </w:p>
        </w:tc>
        <w:tc>
          <w:tcPr>
            <w:tcW w:w="1417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gridSpan w:val="3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2043" w:rsidTr="00506BB8">
        <w:tc>
          <w:tcPr>
            <w:tcW w:w="5813" w:type="dxa"/>
          </w:tcPr>
          <w:p w:rsidR="00CA2043" w:rsidRPr="00E23E6A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รวมดำเนินการครอบคลุมสาระสำคัญ ทั้งสิ้น จำนวน </w:t>
            </w:r>
            <w:r w:rsidR="00F856CF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2</w:t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ข้อ   </w:t>
            </w:r>
          </w:p>
        </w:tc>
        <w:tc>
          <w:tcPr>
            <w:tcW w:w="4252" w:type="dxa"/>
            <w:gridSpan w:val="5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F856CF">
              <w:rPr>
                <w:rFonts w:ascii="TH SarabunIT๙" w:hAnsi="TH SarabunIT๙" w:cs="TH SarabunIT๙"/>
                <w:sz w:val="32"/>
                <w:szCs w:val="32"/>
                <w:u w:val="dotted"/>
              </w:rPr>
              <w:t>5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</w:tc>
      </w:tr>
      <w:tr w:rsidR="00CA2043" w:rsidTr="00506BB8">
        <w:tc>
          <w:tcPr>
            <w:tcW w:w="5813" w:type="dxa"/>
            <w:vMerge w:val="restart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รายละเอียดการจัดทำแผน</w:t>
            </w:r>
          </w:p>
        </w:tc>
        <w:tc>
          <w:tcPr>
            <w:tcW w:w="4252" w:type="dxa"/>
            <w:gridSpan w:val="5"/>
          </w:tcPr>
          <w:p w:rsidR="00CA2043" w:rsidRPr="00822A98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22A9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CA2043" w:rsidTr="00506BB8">
        <w:tc>
          <w:tcPr>
            <w:tcW w:w="5813" w:type="dxa"/>
            <w:vMerge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gridSpan w:val="2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12649">
              <w:rPr>
                <w:rFonts w:ascii="TH SarabunIT๙" w:hAnsi="TH SarabunIT๙" w:cs="TH SarabunIT๙" w:hint="cs"/>
                <w:sz w:val="28"/>
                <w:cs/>
              </w:rPr>
              <w:t>(มีโครงการ)</w:t>
            </w:r>
          </w:p>
        </w:tc>
        <w:tc>
          <w:tcPr>
            <w:tcW w:w="2126" w:type="dxa"/>
            <w:gridSpan w:val="3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sz w:val="28"/>
                <w:cs/>
              </w:rPr>
              <w:t>(ไม่มีโครงการ)</w:t>
            </w:r>
          </w:p>
        </w:tc>
      </w:tr>
      <w:tr w:rsidR="00CA2043" w:rsidTr="00506BB8">
        <w:tc>
          <w:tcPr>
            <w:tcW w:w="5813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1.2.3 สร้างจิตสำนึกและความตระหนักในการปฏิบัติตนตามหลักเศรษฐกิจพอเพียง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ซึ่งครอบคลุมสาระสำคัญ ดังนี้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</w:t>
            </w:r>
            <w:r w:rsidR="00F856CF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/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)</w:t>
            </w:r>
            <w:r w:rsidRPr="00712649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ขับเคลื่อนการดำเนินงานใช้หลักเศรษฐกิจพอเพียงในชีวิตประจำวัน</w:t>
            </w:r>
          </w:p>
        </w:tc>
        <w:tc>
          <w:tcPr>
            <w:tcW w:w="2126" w:type="dxa"/>
            <w:gridSpan w:val="2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gridSpan w:val="3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2043" w:rsidTr="00506BB8">
        <w:tc>
          <w:tcPr>
            <w:tcW w:w="5813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รวมดำเนินการครอบค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มสาระสำคัญ ทั้งสิ้น จำนวน ....</w:t>
            </w:r>
            <w:r w:rsidR="00F856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...โครงการ   </w:t>
            </w:r>
          </w:p>
        </w:tc>
        <w:tc>
          <w:tcPr>
            <w:tcW w:w="4252" w:type="dxa"/>
            <w:gridSpan w:val="5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F856CF">
              <w:rPr>
                <w:rFonts w:ascii="TH SarabunIT๙" w:hAnsi="TH SarabunIT๙" w:cs="TH SarabunIT๙"/>
                <w:sz w:val="32"/>
                <w:szCs w:val="32"/>
                <w:u w:val="dotted"/>
              </w:rPr>
              <w:t>5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</w:tc>
      </w:tr>
    </w:tbl>
    <w:p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:rsidR="00F856CF" w:rsidRDefault="00F856CF" w:rsidP="00CA2043">
      <w:pPr>
        <w:rPr>
          <w:rFonts w:ascii="TH SarabunIT๙" w:hAnsi="TH SarabunIT๙" w:cs="TH SarabunIT๙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83223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1.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58322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632BE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การ</w:t>
      </w:r>
      <w:r w:rsidRPr="00632BE9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สร้างจิตสำนึกและความตระหนักแก่เด็กและเยาวชน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(15 คะแนน)</w:t>
      </w: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38"/>
        <w:gridCol w:w="850"/>
        <w:gridCol w:w="851"/>
        <w:gridCol w:w="850"/>
        <w:gridCol w:w="851"/>
      </w:tblGrid>
      <w:tr w:rsidR="00CA2043" w:rsidTr="00506BB8">
        <w:trPr>
          <w:tblHeader/>
        </w:trPr>
        <w:tc>
          <w:tcPr>
            <w:tcW w:w="6238" w:type="dxa"/>
            <w:vMerge w:val="restart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รายละเอียดการจัดทำแผน</w:t>
            </w:r>
          </w:p>
        </w:tc>
        <w:tc>
          <w:tcPr>
            <w:tcW w:w="3402" w:type="dxa"/>
            <w:gridSpan w:val="4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CA2043" w:rsidTr="00506BB8">
        <w:trPr>
          <w:tblHeader/>
        </w:trPr>
        <w:tc>
          <w:tcPr>
            <w:tcW w:w="6238" w:type="dxa"/>
            <w:vMerge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(3 ข้อ)</w:t>
            </w:r>
          </w:p>
        </w:tc>
        <w:tc>
          <w:tcPr>
            <w:tcW w:w="851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(2 ข้อ)</w:t>
            </w:r>
          </w:p>
        </w:tc>
        <w:tc>
          <w:tcPr>
            <w:tcW w:w="850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(1 ข้อ)</w:t>
            </w:r>
          </w:p>
        </w:tc>
        <w:tc>
          <w:tcPr>
            <w:tcW w:w="851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(-)</w:t>
            </w:r>
          </w:p>
        </w:tc>
      </w:tr>
      <w:tr w:rsidR="00CA2043" w:rsidTr="00506BB8">
        <w:tc>
          <w:tcPr>
            <w:tcW w:w="623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1.3.1 สร้างจิตสำนึกและความตระหนักในความซื่อสัตย์สุจริต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:rsidR="00CA2043" w:rsidRPr="00712649" w:rsidRDefault="009A134C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>-</w:t>
            </w:r>
            <w:r w:rsidR="001762D5"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>โครงการค่ายเยาวชน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</w:p>
          <w:p w:rsidR="00CA2043" w:rsidRPr="00AF342C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F342C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ซึ่งครอบคลุมสาระสำคัญ ดังนี้</w:t>
            </w:r>
          </w:p>
          <w:p w:rsidR="00CA2043" w:rsidRPr="00AF342C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F342C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   )</w:t>
            </w:r>
            <w:r w:rsidRPr="00AF342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AF342C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1) นำหลักสูตรลูกเสือช่อสะอาดไปใช้ในสถานศึกษาสังกัดขององค์กรปกครองส่วนท้องถิ่น</w:t>
            </w:r>
          </w:p>
          <w:p w:rsidR="00CA2043" w:rsidRPr="00AF342C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AF342C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   )</w:t>
            </w:r>
            <w:r w:rsidRPr="00AF342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ab/>
              <w:t>2</w:t>
            </w:r>
            <w:r w:rsidRPr="00AF342C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 นำหลักสูตรโตไปไม่โกงหรือหลักสูตรอื่นที่เหมาะสมไปปรับใช้ในศูนย์พัฒนาเด็กเล็กหรือสถานศึกษาในสังกัดขององค์กรปกครองส่วนท้องถิ่น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</w:t>
            </w:r>
            <w:r w:rsidR="00F856CF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/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)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ab/>
              <w:t>3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 ค่ายเยาวชน</w:t>
            </w: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คุณธรรม/โครงการอื่นๆ</w:t>
            </w:r>
            <w:r w:rsidRPr="00712649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 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ที่มีวัตถุประสงค์เพื่อ  สร้างจิตสำนึกและความตระหนักในความซื่อสัตย์สุจริต</w:t>
            </w:r>
          </w:p>
        </w:tc>
        <w:tc>
          <w:tcPr>
            <w:tcW w:w="850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2043" w:rsidTr="00506BB8">
        <w:tc>
          <w:tcPr>
            <w:tcW w:w="623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รวมดำเนินการครอบค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มสาระสำคัญ ทั้งสิ้น จำนวน </w:t>
            </w:r>
            <w:r w:rsidR="00F856CF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1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ข้อ   </w:t>
            </w:r>
          </w:p>
        </w:tc>
        <w:tc>
          <w:tcPr>
            <w:tcW w:w="3402" w:type="dxa"/>
            <w:gridSpan w:val="4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F856CF">
              <w:rPr>
                <w:rFonts w:ascii="TH SarabunIT๙" w:hAnsi="TH SarabunIT๙" w:cs="TH SarabunIT๙"/>
                <w:sz w:val="32"/>
                <w:szCs w:val="32"/>
                <w:u w:val="dotted"/>
              </w:rPr>
              <w:t>3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</w:tc>
      </w:tr>
    </w:tbl>
    <w:p w:rsidR="00CA2043" w:rsidRPr="00EE5CBA" w:rsidRDefault="00CA2043" w:rsidP="00CA2043">
      <w:pPr>
        <w:rPr>
          <w:rFonts w:ascii="TH SarabunIT๙" w:hAnsi="TH SarabunIT๙" w:cs="TH SarabunIT๙"/>
          <w:b/>
          <w:bCs/>
          <w:sz w:val="6"/>
          <w:szCs w:val="6"/>
          <w:cs/>
        </w:rPr>
      </w:pP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37"/>
        <w:gridCol w:w="850"/>
        <w:gridCol w:w="851"/>
        <w:gridCol w:w="851"/>
        <w:gridCol w:w="851"/>
      </w:tblGrid>
      <w:tr w:rsidR="00CA2043" w:rsidTr="001A62FB">
        <w:trPr>
          <w:tblHeader/>
        </w:trPr>
        <w:tc>
          <w:tcPr>
            <w:tcW w:w="6237" w:type="dxa"/>
            <w:vMerge w:val="restart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รายละเอียดการจัดทำแผน</w:t>
            </w:r>
          </w:p>
        </w:tc>
        <w:tc>
          <w:tcPr>
            <w:tcW w:w="3403" w:type="dxa"/>
            <w:gridSpan w:val="4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CA2043" w:rsidTr="001A62FB">
        <w:trPr>
          <w:tblHeader/>
        </w:trPr>
        <w:tc>
          <w:tcPr>
            <w:tcW w:w="6237" w:type="dxa"/>
            <w:vMerge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(3 ข้อ)</w:t>
            </w:r>
          </w:p>
        </w:tc>
        <w:tc>
          <w:tcPr>
            <w:tcW w:w="851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(2 ข้อ)</w:t>
            </w:r>
          </w:p>
        </w:tc>
        <w:tc>
          <w:tcPr>
            <w:tcW w:w="851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(1 ข้อ)</w:t>
            </w:r>
          </w:p>
        </w:tc>
        <w:tc>
          <w:tcPr>
            <w:tcW w:w="851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(-)</w:t>
            </w:r>
          </w:p>
        </w:tc>
      </w:tr>
      <w:tr w:rsidR="00CA2043" w:rsidTr="001A62FB">
        <w:tc>
          <w:tcPr>
            <w:tcW w:w="6237" w:type="dxa"/>
          </w:tcPr>
          <w:p w:rsidR="00CA2043" w:rsidRPr="00E23E6A" w:rsidRDefault="00CA2043" w:rsidP="00506BB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23E6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1.3.2 สร้างจิตสำนึกและความตระหนักในการต่อต้านการทุจริต</w:t>
            </w:r>
          </w:p>
          <w:p w:rsidR="00CA2043" w:rsidRPr="00E23E6A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:rsidR="00CA2043" w:rsidRPr="00E23E6A" w:rsidRDefault="009A134C" w:rsidP="00506BB8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</w:rPr>
              <w:t>-</w:t>
            </w:r>
            <w:r w:rsidR="00157A5B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>โครงการค่ายเยาวชน</w:t>
            </w:r>
            <w:r w:rsidR="00CA2043"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CA2043"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CA2043"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CA2043"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CA2043"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CA2043"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CA2043"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CA2043"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CA2043"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CA2043"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CA2043"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CA2043"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CA2043"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CA2043"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CA2043"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CA2043"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CA2043"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CA2043"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CA2043"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CA2043"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  <w:p w:rsidR="00CA2043" w:rsidRPr="00E23E6A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ซึ่งครอบคลุมสาระสำคัญ ดังนี้</w:t>
            </w:r>
          </w:p>
          <w:p w:rsidR="00CA2043" w:rsidRPr="00E23E6A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(   )</w:t>
            </w:r>
            <w:r w:rsidRPr="00E23E6A">
              <w:rPr>
                <w:rFonts w:ascii="TH SarabunIT๙" w:hAnsi="TH SarabunIT๙" w:cs="TH SarabunIT๙"/>
                <w:sz w:val="32"/>
                <w:szCs w:val="32"/>
              </w:rPr>
              <w:tab/>
              <w:t>1</w:t>
            </w: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นำแนวทางการจัดกิจกรรมเสริมหลักสูตรเพื่อสร้างความตระหนักรู้และมีส่วนร่วมในการป้องกันการทุจริตสำหรับนักเรียน นักศึกษา (จัดทำโดยสำนักงาน ป.ป.ช. สอศ. และ สช. ) ไปใช้ในสถานศึกษาสังกัดขององค์กรปกครองส่วนท้องถิ่น</w:t>
            </w:r>
          </w:p>
          <w:p w:rsidR="00CA2043" w:rsidRPr="00E23E6A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(   )</w:t>
            </w:r>
            <w:r w:rsidRPr="00E23E6A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2) นำสาระการเรียนรู้ เรื่อง การมีส่วนร่วมของประชาชนในการป้องกันและปราบปรามการทุจริต ในหลักสูตร ปวช. 2556 หมวดวิชาทักษะชีวิต กลุ่มวิชาสังคมศึกษา และ ปวส. 2557 หมวดวิชาทักษะชีวิต กลุ่มวิชาสังคมศาสตร์ (จัดทำโดยสำนักงาน ป.ป.ช. สอศ. และ สช. ) ไปใช้ในสถานศึกษาสังกัดขององค์กรปกครองส่วนท้องถิ่น</w:t>
            </w:r>
          </w:p>
          <w:p w:rsidR="00CA2043" w:rsidRPr="00E23E6A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 </w:t>
            </w:r>
            <w:r w:rsidR="00F856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)</w:t>
            </w:r>
            <w:r w:rsidRPr="00E23E6A">
              <w:rPr>
                <w:rFonts w:ascii="TH SarabunIT๙" w:hAnsi="TH SarabunIT๙" w:cs="TH SarabunIT๙"/>
                <w:sz w:val="32"/>
                <w:szCs w:val="32"/>
              </w:rPr>
              <w:tab/>
              <w:t>3</w:t>
            </w: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โครงการอื่นๆที่มีวัตถุประสงค์สร้างจิตสำนึกและความตระหนักในการต่อต้านการทุจริต</w:t>
            </w:r>
          </w:p>
        </w:tc>
        <w:tc>
          <w:tcPr>
            <w:tcW w:w="850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2043" w:rsidTr="001A62FB">
        <w:tc>
          <w:tcPr>
            <w:tcW w:w="6237" w:type="dxa"/>
          </w:tcPr>
          <w:p w:rsidR="00CA2043" w:rsidRPr="00E23E6A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รวมดำเนินการครอบคลุมสาระสำคัญ ทั้งสิ้น จำนวน </w:t>
            </w:r>
            <w:r w:rsidR="00F856CF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1</w:t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ข้อ   </w:t>
            </w:r>
          </w:p>
        </w:tc>
        <w:tc>
          <w:tcPr>
            <w:tcW w:w="3403" w:type="dxa"/>
            <w:gridSpan w:val="4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F856CF">
              <w:rPr>
                <w:rFonts w:ascii="TH SarabunIT๙" w:hAnsi="TH SarabunIT๙" w:cs="TH SarabunIT๙"/>
                <w:sz w:val="32"/>
                <w:szCs w:val="32"/>
                <w:u w:val="dotted"/>
              </w:rPr>
              <w:t>3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</w:tc>
      </w:tr>
    </w:tbl>
    <w:p w:rsidR="00CA2043" w:rsidRDefault="00CA2043" w:rsidP="00CA204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38"/>
        <w:gridCol w:w="1843"/>
        <w:gridCol w:w="1559"/>
      </w:tblGrid>
      <w:tr w:rsidR="001A62FB" w:rsidRPr="00712649" w:rsidTr="007A63BD">
        <w:tc>
          <w:tcPr>
            <w:tcW w:w="6238" w:type="dxa"/>
            <w:vMerge w:val="restart"/>
          </w:tcPr>
          <w:p w:rsidR="001A62FB" w:rsidRPr="00E23E6A" w:rsidRDefault="001A62FB" w:rsidP="007A63B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23E6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รายละเอียดการจัดทำแผน</w:t>
            </w:r>
          </w:p>
        </w:tc>
        <w:tc>
          <w:tcPr>
            <w:tcW w:w="3402" w:type="dxa"/>
            <w:gridSpan w:val="2"/>
          </w:tcPr>
          <w:p w:rsidR="001A62FB" w:rsidRPr="00712649" w:rsidRDefault="001A62FB" w:rsidP="007A63B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</w:p>
        </w:tc>
      </w:tr>
      <w:tr w:rsidR="001A62FB" w:rsidRPr="00712649" w:rsidTr="007A63BD">
        <w:tc>
          <w:tcPr>
            <w:tcW w:w="6238" w:type="dxa"/>
            <w:vMerge/>
          </w:tcPr>
          <w:p w:rsidR="001A62FB" w:rsidRPr="00E23E6A" w:rsidRDefault="001A62FB" w:rsidP="007A63B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1A62FB" w:rsidRPr="00712649" w:rsidRDefault="001A62FB" w:rsidP="007A63B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  <w:p w:rsidR="001A62FB" w:rsidRPr="00712649" w:rsidRDefault="001A62FB" w:rsidP="007A63B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12649">
              <w:rPr>
                <w:rFonts w:ascii="TH SarabunIT๙" w:hAnsi="TH SarabunIT๙" w:cs="TH SarabunIT๙" w:hint="cs"/>
                <w:sz w:val="28"/>
                <w:cs/>
              </w:rPr>
              <w:t>(มีโครงการ)</w:t>
            </w:r>
          </w:p>
        </w:tc>
        <w:tc>
          <w:tcPr>
            <w:tcW w:w="1559" w:type="dxa"/>
          </w:tcPr>
          <w:p w:rsidR="001A62FB" w:rsidRPr="00712649" w:rsidRDefault="001A62FB" w:rsidP="007A63B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  <w:p w:rsidR="001A62FB" w:rsidRPr="00712649" w:rsidRDefault="001A62FB" w:rsidP="007A63B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sz w:val="28"/>
                <w:cs/>
              </w:rPr>
              <w:t>(ไม่มีโครงการ)</w:t>
            </w:r>
          </w:p>
        </w:tc>
      </w:tr>
      <w:tr w:rsidR="001A62FB" w:rsidRPr="00712649" w:rsidTr="007A63BD">
        <w:tc>
          <w:tcPr>
            <w:tcW w:w="6238" w:type="dxa"/>
          </w:tcPr>
          <w:p w:rsidR="001A62FB" w:rsidRPr="00E23E6A" w:rsidRDefault="001A62FB" w:rsidP="007A63B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23E6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1.3.3 </w:t>
            </w:r>
            <w:r w:rsidRPr="00E23E6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สร้างจิตสำนึกและความตระหนักให้มีจิตสาธารณะ</w:t>
            </w:r>
          </w:p>
          <w:p w:rsidR="001A62FB" w:rsidRPr="00E23E6A" w:rsidRDefault="001A62FB" w:rsidP="007A63B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:rsidR="001A62FB" w:rsidRPr="00E23E6A" w:rsidRDefault="009A134C" w:rsidP="007A63BD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>โครงการค่ายเยาวชน</w:t>
            </w:r>
            <w:r w:rsidR="001A62FB"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1A62FB"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1A62FB"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1A62FB"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1A62FB"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1A62FB"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1A62FB"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1A62FB"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1A62FB"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1A62FB"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1A62FB"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1A62FB"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1A62FB"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1A62FB"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1A62FB"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1A62FB"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1A62FB"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1A62FB"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1A62FB"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1A62FB"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1A62FB"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1A62FB"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1A62FB"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1A62FB"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1A62FB"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1A62FB"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1A62FB"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1A62FB"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1A62FB"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1A62FB"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1A62FB"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1A62FB"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1A62FB"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1A62FB"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1A62FB"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1A62FB"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1A62FB"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  <w:p w:rsidR="001A62FB" w:rsidRPr="00E23E6A" w:rsidRDefault="001A62FB" w:rsidP="007A63B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ซึ่งครอบคลุมสาระสำคัญ ดังนี้</w:t>
            </w:r>
          </w:p>
          <w:p w:rsidR="001A62FB" w:rsidRPr="00E23E6A" w:rsidRDefault="001A62FB" w:rsidP="007A63B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)</w:t>
            </w:r>
            <w:r w:rsidRPr="00E23E6A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สร้างจิตสำนึกและความตระหนักให้มีจิตสาธารณะ</w:t>
            </w:r>
          </w:p>
        </w:tc>
        <w:tc>
          <w:tcPr>
            <w:tcW w:w="1843" w:type="dxa"/>
          </w:tcPr>
          <w:p w:rsidR="001A62FB" w:rsidRPr="00712649" w:rsidRDefault="001A62FB" w:rsidP="007A63B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1A62FB" w:rsidRPr="00712649" w:rsidRDefault="001A62FB" w:rsidP="007A63B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A62FB" w:rsidRPr="00712649" w:rsidTr="007A63BD">
        <w:tc>
          <w:tcPr>
            <w:tcW w:w="6238" w:type="dxa"/>
          </w:tcPr>
          <w:p w:rsidR="001A62FB" w:rsidRPr="00712649" w:rsidRDefault="001A62FB" w:rsidP="007A63BD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รวมดำเนินการครอบค</w:t>
            </w:r>
            <w:r w:rsidRPr="0071264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ล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ุ</w:t>
            </w:r>
            <w:r w:rsidRPr="0071264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มสาระสำคัญ ทั้งสิ้น จำนวน</w:t>
            </w:r>
            <w:r w:rsidRPr="00712649">
              <w:rPr>
                <w:rFonts w:ascii="TH SarabunIT๙" w:hAnsi="TH SarabunIT๙" w:cs="TH SarabunIT๙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sz w:val="30"/>
                <w:szCs w:val="30"/>
                <w:u w:val="dotted"/>
                <w:cs/>
              </w:rPr>
              <w:t>1</w:t>
            </w:r>
            <w:r w:rsidRPr="00712649">
              <w:rPr>
                <w:rFonts w:ascii="TH SarabunIT๙" w:hAnsi="TH SarabunIT๙" w:cs="TH SarabunIT๙" w:hint="cs"/>
                <w:sz w:val="30"/>
                <w:szCs w:val="30"/>
                <w:u w:val="dotted"/>
                <w:cs/>
              </w:rPr>
              <w:tab/>
              <w:t>โครงการ</w:t>
            </w:r>
            <w:r w:rsidRPr="00712649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</w:t>
            </w:r>
          </w:p>
        </w:tc>
        <w:tc>
          <w:tcPr>
            <w:tcW w:w="3402" w:type="dxa"/>
            <w:gridSpan w:val="2"/>
          </w:tcPr>
          <w:p w:rsidR="001A62FB" w:rsidRPr="00712649" w:rsidRDefault="001A62FB" w:rsidP="007A63BD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AB3288">
              <w:rPr>
                <w:rFonts w:ascii="TH SarabunIT๙" w:hAnsi="TH SarabunIT๙" w:cs="TH SarabunIT๙"/>
                <w:sz w:val="32"/>
                <w:szCs w:val="32"/>
                <w:u w:val="dotted"/>
              </w:rPr>
              <w:t>5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</w:tc>
      </w:tr>
    </w:tbl>
    <w:p w:rsidR="00CA2043" w:rsidRDefault="00CA2043" w:rsidP="00CA204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1A62FB" w:rsidRDefault="001A62FB" w:rsidP="00CA204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1A62FB" w:rsidRDefault="001A62FB" w:rsidP="00CA204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1A62FB" w:rsidRDefault="001A62FB" w:rsidP="00CA204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1A62FB" w:rsidRDefault="001A62FB" w:rsidP="00CA204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1A62FB" w:rsidRDefault="001A62FB" w:rsidP="00CA204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1A62FB" w:rsidRDefault="001A62FB" w:rsidP="00CA204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1A62FB" w:rsidRDefault="001A62FB" w:rsidP="00CA204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1A62FB" w:rsidRDefault="001A62FB" w:rsidP="00CA204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:rsidR="00CA2043" w:rsidRPr="00E23E6A" w:rsidRDefault="00CA2043" w:rsidP="00CA2043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23E6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lastRenderedPageBreak/>
        <w:t xml:space="preserve">มิติที่ </w:t>
      </w:r>
      <w:r w:rsidRPr="00E23E6A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2 </w:t>
      </w:r>
      <w:r w:rsidRPr="00E23E6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การบริหารราชการเพื่อป้องกันการทุจริต</w:t>
      </w:r>
      <w:r w:rsidRPr="00E23E6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รวม 65 คะแนน</w:t>
      </w:r>
    </w:p>
    <w:p w:rsidR="00CA2043" w:rsidRPr="00AD13B1" w:rsidRDefault="00CA2043" w:rsidP="00CA2043">
      <w:pPr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E23E6A">
        <w:rPr>
          <w:rFonts w:ascii="TH SarabunIT๙" w:hAnsi="TH SarabunIT๙" w:cs="TH SarabunIT๙" w:hint="cs"/>
          <w:b/>
          <w:bCs/>
          <w:sz w:val="32"/>
          <w:szCs w:val="32"/>
          <w:cs/>
        </w:rPr>
        <w:t>2.1 แสดงเจตจำนงทางการเมืองในการต่อต้านการทุจริตของผู้บริหาร</w:t>
      </w:r>
      <w:r w:rsidRPr="00E23E6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E23E6A">
        <w:rPr>
          <w:rFonts w:ascii="TH SarabunIT๙" w:hAnsi="TH SarabunIT๙" w:cs="TH SarabunIT๙" w:hint="cs"/>
          <w:b/>
          <w:bCs/>
          <w:sz w:val="32"/>
          <w:szCs w:val="32"/>
          <w:cs/>
        </w:rPr>
        <w:t>(5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คะแนน)</w:t>
      </w:r>
    </w:p>
    <w:tbl>
      <w:tblPr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38"/>
        <w:gridCol w:w="709"/>
        <w:gridCol w:w="708"/>
        <w:gridCol w:w="709"/>
        <w:gridCol w:w="709"/>
        <w:gridCol w:w="709"/>
      </w:tblGrid>
      <w:tr w:rsidR="00CA2043" w:rsidTr="00506BB8">
        <w:trPr>
          <w:tblHeader/>
        </w:trPr>
        <w:tc>
          <w:tcPr>
            <w:tcW w:w="6238" w:type="dxa"/>
            <w:vMerge w:val="restart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รายละเอียดการจัดทำแผน</w:t>
            </w:r>
          </w:p>
        </w:tc>
        <w:tc>
          <w:tcPr>
            <w:tcW w:w="3544" w:type="dxa"/>
            <w:gridSpan w:val="5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CA2043" w:rsidTr="00506BB8">
        <w:trPr>
          <w:tblHeader/>
        </w:trPr>
        <w:tc>
          <w:tcPr>
            <w:tcW w:w="6238" w:type="dxa"/>
            <w:vMerge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CA2043" w:rsidRPr="00712649" w:rsidRDefault="00CA2043" w:rsidP="00506BB8">
            <w:pPr>
              <w:ind w:hanging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:rsidR="00CA2043" w:rsidRPr="00712649" w:rsidRDefault="00CA2043" w:rsidP="00506BB8">
            <w:pPr>
              <w:ind w:left="-108" w:right="-108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(4 ข้อ)</w:t>
            </w:r>
          </w:p>
        </w:tc>
        <w:tc>
          <w:tcPr>
            <w:tcW w:w="708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:rsidR="00CA2043" w:rsidRPr="00712649" w:rsidRDefault="00CA2043" w:rsidP="00506BB8">
            <w:pPr>
              <w:ind w:right="-108" w:hanging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(3 ข้อ)</w:t>
            </w:r>
          </w:p>
        </w:tc>
        <w:tc>
          <w:tcPr>
            <w:tcW w:w="709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:rsidR="00CA2043" w:rsidRPr="00712649" w:rsidRDefault="00CA2043" w:rsidP="00506BB8">
            <w:pPr>
              <w:ind w:right="-108" w:hanging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(2 ข้อ)</w:t>
            </w:r>
          </w:p>
        </w:tc>
        <w:tc>
          <w:tcPr>
            <w:tcW w:w="709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  <w:p w:rsidR="00CA2043" w:rsidRPr="00712649" w:rsidRDefault="00CA2043" w:rsidP="00506BB8">
            <w:pPr>
              <w:ind w:right="-108" w:hanging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(1 ข้อ)</w:t>
            </w:r>
          </w:p>
        </w:tc>
        <w:tc>
          <w:tcPr>
            <w:tcW w:w="709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 xml:space="preserve"> ( - )</w:t>
            </w:r>
          </w:p>
        </w:tc>
      </w:tr>
      <w:tr w:rsidR="00CA2043" w:rsidTr="00506BB8">
        <w:tc>
          <w:tcPr>
            <w:tcW w:w="6238" w:type="dxa"/>
          </w:tcPr>
          <w:p w:rsidR="00CA2043" w:rsidRPr="00E23E6A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23E6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2.1 แสดงเจตจำนงทางการเมืองในการต่อต้านการทุจริตของผู้บริหาร</w:t>
            </w:r>
            <w:r w:rsidRPr="00E23E6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ประกอบด้วย</w:t>
            </w:r>
            <w:r w:rsidRPr="00E23E6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โครงการ/กิจกรรม/แผนงาน/มาตรการ ดังนี้</w:t>
            </w:r>
          </w:p>
          <w:p w:rsidR="00CA2043" w:rsidRPr="00712649" w:rsidRDefault="007A63BD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>-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>กิจกรรมประกาศเจตจำนงต่อต้านการทุจริตของผู้บริหาร อปท.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ซึ่งครอบคลุมสาระสำคัญ ดังนี้</w:t>
            </w:r>
          </w:p>
          <w:p w:rsidR="00CA2043" w:rsidRPr="00E23E6A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 </w:t>
            </w:r>
            <w:r w:rsidR="00C4187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/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)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1) ผู้บริหารมีการแสดงเจตจำนงว่าจะบริหารงานด้วยความซื่อสัตย์ต่อเจ้าหน้าที่ในหน่วยงาน</w:t>
            </w:r>
          </w:p>
          <w:p w:rsidR="00CA2043" w:rsidRPr="00E23E6A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  </w:t>
            </w:r>
            <w:r w:rsidR="00C4187A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)</w:t>
            </w:r>
            <w:r w:rsidRPr="00E23E6A">
              <w:rPr>
                <w:rFonts w:ascii="TH SarabunIT๙" w:hAnsi="TH SarabunIT๙" w:cs="TH SarabunIT๙"/>
                <w:sz w:val="32"/>
                <w:szCs w:val="32"/>
              </w:rPr>
              <w:tab/>
              <w:t>2</w:t>
            </w: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ผู้บริหารมีการแสดงเจตจำนงว่าจะบริหารงานด้วยความซื่อสัตย์ต่อสาธารณชน</w:t>
            </w:r>
          </w:p>
          <w:p w:rsidR="00CA2043" w:rsidRPr="00E23E6A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 </w:t>
            </w:r>
            <w:r w:rsidR="00C4187A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)</w:t>
            </w:r>
            <w:r w:rsidRPr="00E23E6A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3) ผู้บริหารมีการกำหนดนโยบาย มาตรการ แผนงาน หรือโครงการ/กิจกรรม เพื่อพัฒนาหน่วยงานให้มีคุณธรรมและความโปร่งใส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 </w:t>
            </w:r>
            <w:r w:rsidR="00C4187A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)</w:t>
            </w:r>
            <w:r w:rsidRPr="00E23E6A">
              <w:rPr>
                <w:rFonts w:ascii="TH SarabunIT๙" w:hAnsi="TH SarabunIT๙" w:cs="TH SarabunIT๙"/>
                <w:sz w:val="32"/>
                <w:szCs w:val="32"/>
              </w:rPr>
              <w:tab/>
              <w:t>4</w:t>
            </w: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ผู้บริหารมีการสนับสนุนงบประมาณหรือการดำเนินการ เพื่อให้เกิดความโปร่งใสและซื่อสัตย์มากขึ้นในหน่วยงาน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709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2043" w:rsidTr="00506BB8">
        <w:tc>
          <w:tcPr>
            <w:tcW w:w="623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รวมดำเนินการครอบค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มสาระสำคัญ ทั้งสิ้น จำนวน .........</w:t>
            </w:r>
            <w:r w:rsidR="00C4187A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................ข้อ   </w:t>
            </w:r>
          </w:p>
        </w:tc>
        <w:tc>
          <w:tcPr>
            <w:tcW w:w="3544" w:type="dxa"/>
            <w:gridSpan w:val="5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………</w:t>
            </w:r>
            <w:r w:rsidR="00C4187A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………………………..</w:t>
            </w:r>
          </w:p>
        </w:tc>
      </w:tr>
    </w:tbl>
    <w:p w:rsidR="00CA2043" w:rsidRDefault="00CA2043" w:rsidP="00CA204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 w:rsidRPr="00E03A8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๒.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2</w:t>
      </w:r>
      <w:r w:rsidRPr="00E03A8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มาตรการสร้างความโปร่งใสในการปฏิบัติราชการ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(15 คะแนน)</w:t>
      </w:r>
    </w:p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13"/>
        <w:gridCol w:w="850"/>
        <w:gridCol w:w="709"/>
        <w:gridCol w:w="709"/>
        <w:gridCol w:w="709"/>
        <w:gridCol w:w="708"/>
        <w:gridCol w:w="567"/>
      </w:tblGrid>
      <w:tr w:rsidR="00CA2043" w:rsidTr="00506BB8">
        <w:trPr>
          <w:tblHeader/>
        </w:trPr>
        <w:tc>
          <w:tcPr>
            <w:tcW w:w="5813" w:type="dxa"/>
            <w:vMerge w:val="restart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รายละเอียดการจัดทำแผน</w:t>
            </w:r>
          </w:p>
        </w:tc>
        <w:tc>
          <w:tcPr>
            <w:tcW w:w="4252" w:type="dxa"/>
            <w:gridSpan w:val="6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CA2043" w:rsidTr="00506BB8">
        <w:trPr>
          <w:tblHeader/>
        </w:trPr>
        <w:tc>
          <w:tcPr>
            <w:tcW w:w="5813" w:type="dxa"/>
            <w:vMerge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:rsidR="00CA2043" w:rsidRPr="00712649" w:rsidRDefault="00CA2043" w:rsidP="00506BB8">
            <w:pPr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712649">
              <w:rPr>
                <w:rFonts w:ascii="TH SarabunIT๙" w:hAnsi="TH SarabunIT๙" w:cs="TH SarabunIT๙" w:hint="cs"/>
                <w:szCs w:val="22"/>
                <w:cs/>
              </w:rPr>
              <w:t>(9-10 ข้อ)</w:t>
            </w:r>
          </w:p>
        </w:tc>
        <w:tc>
          <w:tcPr>
            <w:tcW w:w="709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:rsidR="00CA2043" w:rsidRPr="00712649" w:rsidRDefault="00CA2043" w:rsidP="00506BB8">
            <w:pPr>
              <w:ind w:right="-108" w:hanging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2"/>
                <w:cs/>
              </w:rPr>
              <w:t>(7-8 ข้อ)</w:t>
            </w:r>
          </w:p>
        </w:tc>
        <w:tc>
          <w:tcPr>
            <w:tcW w:w="709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:rsidR="00CA2043" w:rsidRPr="00712649" w:rsidRDefault="00CA2043" w:rsidP="00506BB8">
            <w:pPr>
              <w:ind w:right="-108" w:hanging="108"/>
              <w:jc w:val="center"/>
              <w:rPr>
                <w:rFonts w:ascii="TH SarabunIT๙" w:hAnsi="TH SarabunIT๙" w:cs="TH SarabunIT๙"/>
                <w:szCs w:val="24"/>
              </w:rPr>
            </w:pPr>
            <w:r w:rsidRPr="00712649">
              <w:rPr>
                <w:rFonts w:ascii="TH SarabunIT๙" w:hAnsi="TH SarabunIT๙" w:cs="TH SarabunIT๙"/>
                <w:szCs w:val="24"/>
                <w:cs/>
              </w:rPr>
              <w:t>(</w:t>
            </w: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5-6</w:t>
            </w:r>
            <w:r w:rsidRPr="00712649">
              <w:rPr>
                <w:rFonts w:ascii="TH SarabunIT๙" w:hAnsi="TH SarabunIT๙" w:cs="TH SarabunIT๙"/>
                <w:szCs w:val="24"/>
                <w:cs/>
              </w:rPr>
              <w:t xml:space="preserve"> ข้อ)</w:t>
            </w:r>
          </w:p>
        </w:tc>
        <w:tc>
          <w:tcPr>
            <w:tcW w:w="709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  <w:p w:rsidR="00CA2043" w:rsidRPr="00712649" w:rsidRDefault="00CA2043" w:rsidP="00506BB8">
            <w:pPr>
              <w:ind w:right="-108" w:hanging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Cs w:val="24"/>
                <w:cs/>
              </w:rPr>
              <w:t>(</w:t>
            </w: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3</w:t>
            </w:r>
            <w:r w:rsidRPr="00712649">
              <w:rPr>
                <w:rFonts w:ascii="TH SarabunIT๙" w:hAnsi="TH SarabunIT๙" w:cs="TH SarabunIT๙"/>
                <w:szCs w:val="24"/>
                <w:cs/>
              </w:rPr>
              <w:t>-</w:t>
            </w: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4</w:t>
            </w:r>
            <w:r w:rsidRPr="00712649">
              <w:rPr>
                <w:rFonts w:ascii="TH SarabunIT๙" w:hAnsi="TH SarabunIT๙" w:cs="TH SarabunIT๙"/>
                <w:szCs w:val="24"/>
                <w:cs/>
              </w:rPr>
              <w:t xml:space="preserve"> ข้อ)</w:t>
            </w:r>
          </w:p>
        </w:tc>
        <w:tc>
          <w:tcPr>
            <w:tcW w:w="708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:rsidR="00CA2043" w:rsidRPr="00712649" w:rsidRDefault="00CA2043" w:rsidP="00506BB8">
            <w:pPr>
              <w:ind w:right="-108" w:hanging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Cs w:val="24"/>
                <w:cs/>
              </w:rPr>
              <w:t>(</w:t>
            </w: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1-2</w:t>
            </w:r>
            <w:r w:rsidRPr="00712649">
              <w:rPr>
                <w:rFonts w:ascii="TH SarabunIT๙" w:hAnsi="TH SarabunIT๙" w:cs="TH SarabunIT๙"/>
                <w:szCs w:val="24"/>
                <w:cs/>
              </w:rPr>
              <w:t xml:space="preserve"> ข้อ)</w:t>
            </w:r>
          </w:p>
        </w:tc>
        <w:tc>
          <w:tcPr>
            <w:tcW w:w="567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 - )</w:t>
            </w:r>
          </w:p>
        </w:tc>
      </w:tr>
      <w:tr w:rsidR="00CA2043" w:rsidTr="00506BB8">
        <w:tc>
          <w:tcPr>
            <w:tcW w:w="5813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2.2.1 </w:t>
            </w:r>
            <w:r w:rsidRPr="007126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สร้างความโปร่งใสในการบริหารงานบุคคลให้เป็นไปตามหลักคุณธรรม ทั้งในเรื่องการบรรจุแต่งตั้ง โยกย้าย โอน เลื่อนตำแหน่ง/เงินเดือน และการมอบหมายงาน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:rsidR="009A5292" w:rsidRDefault="007A63BD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>-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>มาตรการสร้างความโปร่งใสในการบริหารงานบุคคล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</w:p>
          <w:p w:rsidR="009A5292" w:rsidRDefault="009A5292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lastRenderedPageBreak/>
              <w:t>ซึ่งครอบคลุมสาระสำคัญ ดังนี้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</w:t>
            </w:r>
            <w:r w:rsidR="00C4187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/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) 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1)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ดำเนินงานโดยปฏิบัติตามกฎหมาย กฎ ระเบียบ เป็นอย่างดี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</w:t>
            </w:r>
            <w:r w:rsidR="00C4187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/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) 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2)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การรวมกลุ่มของเจ้าหน้าที่ในหน่วยงานเพื่อการบริหารงานที่โปร่งใส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  ) 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3)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การได้รับคำสั่งที่ไม่เป็นธรรม โดยไม่มีสาเหตุอันควร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 </w:t>
            </w:r>
            <w:r w:rsidR="00C4187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/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) 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4)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การได้รับการร้องขอ/สั่งการด้วยวาจาของผู้บังคับบัญชาให้ทำงานส่วนตัวที่มิใช่งานราชการ อย่างไม่เหมาะสม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 </w:t>
            </w:r>
            <w:r w:rsidR="00C4187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/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) 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5)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การรับรู้ถึงผลเสียจากการไม่ปฏิบัติตามคำสั่งที่ไม่เหมาะสม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  ) 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6)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การรับรู้ต่อการรับเงินพิเศษ เรี่ยไร ขอบริจาค พาไปสถานบันเทิง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หรือสิ่งอำนวยความสะดวก ประโยชน์อื่นใดแก่เจ้าหน้าที่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   )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7)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ธรรมเนียมปฏิบัติในการรับเงินพิเศษ เรี่ยไร ขอบริจาค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หรือประโยชน์อื่นใดแก่เจ้าหน้าที่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</w:t>
            </w:r>
            <w:r w:rsidR="00C4187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/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)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8)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การเอื้อประโยชน์/เลือกปฏิบัติต่อผู้รับบริการบางคนเนื่องจากความสัมพันธ์ส่วนตัว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   )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ab/>
              <w:t xml:space="preserve">9)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ปฏิบัติหน้าที่อย่างไม่เป็นธรรม ใช้ตำแหน่งหน้าที่ในทางมิชอบเพื่อผลประโยชน์ให้กับตนเองและพวกพ้องหรือบุคคลอื่น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   )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ab/>
              <w:t xml:space="preserve">10)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การให้สินบน เงินพิเศษ ความบันเทิง หรือประโยชน์อื่นใดแก่เจ้าหน้าที่</w:t>
            </w:r>
          </w:p>
        </w:tc>
        <w:tc>
          <w:tcPr>
            <w:tcW w:w="850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2043" w:rsidTr="00506BB8">
        <w:tc>
          <w:tcPr>
            <w:tcW w:w="5813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รวมดำเนินการครอบค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มสาระสำคัญ ทั้งสิ้น จำนวน </w:t>
            </w:r>
            <w:r w:rsidR="00C4187A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5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ข้อ   </w:t>
            </w:r>
          </w:p>
        </w:tc>
        <w:tc>
          <w:tcPr>
            <w:tcW w:w="4252" w:type="dxa"/>
            <w:gridSpan w:val="6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C4187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>3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</w:tc>
      </w:tr>
    </w:tbl>
    <w:p w:rsidR="00CA2043" w:rsidRPr="00282456" w:rsidRDefault="00CA2043" w:rsidP="00CA2043">
      <w:pPr>
        <w:rPr>
          <w:rFonts w:ascii="TH SarabunIT๙" w:hAnsi="TH SarabunIT๙" w:cs="TH SarabunIT๙"/>
          <w:b/>
          <w:bCs/>
          <w:sz w:val="4"/>
          <w:szCs w:val="4"/>
        </w:rPr>
      </w:pPr>
    </w:p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13"/>
        <w:gridCol w:w="850"/>
        <w:gridCol w:w="709"/>
        <w:gridCol w:w="709"/>
        <w:gridCol w:w="709"/>
        <w:gridCol w:w="708"/>
        <w:gridCol w:w="567"/>
      </w:tblGrid>
      <w:tr w:rsidR="00CA2043" w:rsidTr="00506BB8">
        <w:trPr>
          <w:tblHeader/>
        </w:trPr>
        <w:tc>
          <w:tcPr>
            <w:tcW w:w="5813" w:type="dxa"/>
            <w:vMerge w:val="restart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รายละเอียดการจัดทำแผน</w:t>
            </w:r>
          </w:p>
        </w:tc>
        <w:tc>
          <w:tcPr>
            <w:tcW w:w="4252" w:type="dxa"/>
            <w:gridSpan w:val="6"/>
          </w:tcPr>
          <w:p w:rsidR="00CA2043" w:rsidRPr="00822A98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22A9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CA2043" w:rsidTr="00506BB8">
        <w:trPr>
          <w:tblHeader/>
        </w:trPr>
        <w:tc>
          <w:tcPr>
            <w:tcW w:w="5813" w:type="dxa"/>
            <w:vMerge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:rsidR="00CA2043" w:rsidRPr="00712649" w:rsidRDefault="00CA2043" w:rsidP="00506BB8">
            <w:pPr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712649">
              <w:rPr>
                <w:rFonts w:ascii="TH SarabunIT๙" w:hAnsi="TH SarabunIT๙" w:cs="TH SarabunIT๙" w:hint="cs"/>
                <w:szCs w:val="22"/>
                <w:cs/>
              </w:rPr>
              <w:t>(5-6 ข้อ)</w:t>
            </w:r>
          </w:p>
        </w:tc>
        <w:tc>
          <w:tcPr>
            <w:tcW w:w="709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:rsidR="00CA2043" w:rsidRPr="00712649" w:rsidRDefault="00CA2043" w:rsidP="00506BB8">
            <w:pPr>
              <w:ind w:right="-108" w:hanging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2"/>
                <w:cs/>
              </w:rPr>
              <w:t>(4 ข้อ)</w:t>
            </w:r>
          </w:p>
        </w:tc>
        <w:tc>
          <w:tcPr>
            <w:tcW w:w="709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:rsidR="00CA2043" w:rsidRPr="00712649" w:rsidRDefault="00CA2043" w:rsidP="00506BB8">
            <w:pPr>
              <w:ind w:right="-108" w:hanging="108"/>
              <w:jc w:val="center"/>
              <w:rPr>
                <w:rFonts w:ascii="TH SarabunIT๙" w:hAnsi="TH SarabunIT๙" w:cs="TH SarabunIT๙"/>
                <w:szCs w:val="24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(3</w:t>
            </w:r>
            <w:r w:rsidRPr="00712649">
              <w:rPr>
                <w:rFonts w:ascii="TH SarabunIT๙" w:hAnsi="TH SarabunIT๙" w:cs="TH SarabunIT๙"/>
                <w:szCs w:val="24"/>
                <w:cs/>
              </w:rPr>
              <w:t xml:space="preserve"> ข้อ)</w:t>
            </w:r>
          </w:p>
        </w:tc>
        <w:tc>
          <w:tcPr>
            <w:tcW w:w="709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  <w:p w:rsidR="00CA2043" w:rsidRPr="00712649" w:rsidRDefault="00CA2043" w:rsidP="00506BB8">
            <w:pPr>
              <w:ind w:right="-108" w:hanging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Cs w:val="24"/>
                <w:cs/>
              </w:rPr>
              <w:t>(</w:t>
            </w: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2</w:t>
            </w:r>
            <w:r w:rsidRPr="00712649">
              <w:rPr>
                <w:rFonts w:ascii="TH SarabunIT๙" w:hAnsi="TH SarabunIT๙" w:cs="TH SarabunIT๙"/>
                <w:szCs w:val="24"/>
                <w:cs/>
              </w:rPr>
              <w:t xml:space="preserve"> ข้อ)</w:t>
            </w:r>
          </w:p>
        </w:tc>
        <w:tc>
          <w:tcPr>
            <w:tcW w:w="708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:rsidR="00CA2043" w:rsidRPr="00712649" w:rsidRDefault="00CA2043" w:rsidP="00506BB8">
            <w:pPr>
              <w:ind w:right="-108" w:hanging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Cs w:val="24"/>
                <w:cs/>
              </w:rPr>
              <w:t>(</w:t>
            </w: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1</w:t>
            </w:r>
            <w:r w:rsidRPr="00712649">
              <w:rPr>
                <w:rFonts w:ascii="TH SarabunIT๙" w:hAnsi="TH SarabunIT๙" w:cs="TH SarabunIT๙"/>
                <w:szCs w:val="24"/>
                <w:cs/>
              </w:rPr>
              <w:t xml:space="preserve"> ข้อ)</w:t>
            </w:r>
          </w:p>
        </w:tc>
        <w:tc>
          <w:tcPr>
            <w:tcW w:w="567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 - )</w:t>
            </w:r>
          </w:p>
        </w:tc>
      </w:tr>
      <w:tr w:rsidR="00CA2043" w:rsidTr="00506BB8">
        <w:tc>
          <w:tcPr>
            <w:tcW w:w="5813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2.2.2 </w:t>
            </w:r>
            <w:r w:rsidRPr="007126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สร้างความโปร่งใสในการบริหารการเงิน งบประมาณ การจัดหาพัสดุ การใช้ประโยชน์ในทรัพย์สินของทางราชการ โดยยึดถือและปฏิบัติให้เป็นไปตามกฎหมาย ระเบียบ กฎเกณฑ์ที่เกี่ยวข้องอย่างเคร่งครัด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lastRenderedPageBreak/>
              <w:t>ซึ่งครอบคลุมสาระสำคัญ ดังนี้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</w:t>
            </w:r>
            <w:r w:rsidR="00C4187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/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) 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1)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การใช้จ่ายงบประมาณที่ไม่สมควรผิดวัตถุประสงค์ ไม่มีประสิทธิภาพ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  ) 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2)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การใช้จ่ายเงินเพื่อส่งเสริมธุรกิจของตน/พวกพ้อง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="004814AE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4814AE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/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bookmarkStart w:id="0" w:name="_GoBack"/>
            <w:bookmarkEnd w:id="0"/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) 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3)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การรับรู้เกี่ยวกับการใช้จ่ายงบประมาณของหน่วยงานอย่างไม่เหมาะสมหรือมากเกินความจำเป็น ผิดวัตถุประสงค์ ไม่มีประสิทธิภาพ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</w:t>
            </w:r>
            <w:r w:rsidR="00C4187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/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) 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4) การพัฒนาแผนและกระบวนการการจัดซื้อ</w:t>
            </w:r>
            <w:r w:rsidR="003D14A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  <w:r w:rsidR="003D14A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จัดจ้าง</w:t>
            </w:r>
          </w:p>
          <w:p w:rsidR="00CA2043" w:rsidRPr="00E23E6A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</w:t>
            </w:r>
            <w:r w:rsidR="00C4187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/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) 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5) การวิเคราะห์ผลการจัดซื้อจัดจ้าง และนำผลการวิเคราะห์มาปรับปรุงการจัดซื้อในปีงบประมาณถัดไป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 </w:t>
            </w:r>
            <w:r w:rsidR="00C4187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/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) 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6) การเปิดเผยข้อมูลการจัดซื้อ</w:t>
            </w:r>
            <w:r w:rsidR="00701303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  <w:r w:rsidR="00701303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จัดจ้างรายโครงการให้สาธารณะชนทราบผ่านเว็บไซต์หรือสื่อช่องทางอื่นๆ</w:t>
            </w:r>
          </w:p>
        </w:tc>
        <w:tc>
          <w:tcPr>
            <w:tcW w:w="850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2043" w:rsidTr="00506BB8">
        <w:tc>
          <w:tcPr>
            <w:tcW w:w="5813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รวมดำเนินการครอบค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มสาระสำคัญ ทั้งสิ้น จำนวน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C4187A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5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ข้อ   </w:t>
            </w:r>
          </w:p>
        </w:tc>
        <w:tc>
          <w:tcPr>
            <w:tcW w:w="4252" w:type="dxa"/>
            <w:gridSpan w:val="6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C4187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>5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</w:tc>
      </w:tr>
    </w:tbl>
    <w:p w:rsidR="00CA2043" w:rsidRPr="00282456" w:rsidRDefault="00CA2043" w:rsidP="00CA2043">
      <w:pPr>
        <w:rPr>
          <w:rFonts w:ascii="TH SarabunIT๙" w:hAnsi="TH SarabunIT๙" w:cs="TH SarabunIT๙"/>
          <w:b/>
          <w:bCs/>
          <w:sz w:val="6"/>
          <w:szCs w:val="6"/>
          <w:cs/>
        </w:rPr>
      </w:pPr>
    </w:p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13"/>
        <w:gridCol w:w="850"/>
        <w:gridCol w:w="709"/>
        <w:gridCol w:w="709"/>
        <w:gridCol w:w="709"/>
        <w:gridCol w:w="708"/>
        <w:gridCol w:w="567"/>
      </w:tblGrid>
      <w:tr w:rsidR="00CA2043" w:rsidTr="00506BB8">
        <w:trPr>
          <w:tblHeader/>
        </w:trPr>
        <w:tc>
          <w:tcPr>
            <w:tcW w:w="5813" w:type="dxa"/>
            <w:vMerge w:val="restart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รายละเอียดการจัดทำแผน</w:t>
            </w:r>
          </w:p>
        </w:tc>
        <w:tc>
          <w:tcPr>
            <w:tcW w:w="4252" w:type="dxa"/>
            <w:gridSpan w:val="6"/>
          </w:tcPr>
          <w:p w:rsidR="00CA2043" w:rsidRPr="00822A98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22A9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CA2043" w:rsidTr="00506BB8">
        <w:trPr>
          <w:tblHeader/>
        </w:trPr>
        <w:tc>
          <w:tcPr>
            <w:tcW w:w="5813" w:type="dxa"/>
            <w:vMerge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:rsidR="00CA2043" w:rsidRPr="00712649" w:rsidRDefault="00CA2043" w:rsidP="00506BB8">
            <w:pPr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712649">
              <w:rPr>
                <w:rFonts w:ascii="TH SarabunIT๙" w:hAnsi="TH SarabunIT๙" w:cs="TH SarabunIT๙" w:hint="cs"/>
                <w:szCs w:val="22"/>
                <w:cs/>
              </w:rPr>
              <w:t>(10-12 ข้อ)</w:t>
            </w:r>
          </w:p>
        </w:tc>
        <w:tc>
          <w:tcPr>
            <w:tcW w:w="709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:rsidR="00CA2043" w:rsidRPr="00712649" w:rsidRDefault="00CA2043" w:rsidP="00506BB8">
            <w:pPr>
              <w:ind w:right="-108" w:hanging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2"/>
                <w:cs/>
              </w:rPr>
              <w:t>(8-9 ข้อ)</w:t>
            </w:r>
          </w:p>
        </w:tc>
        <w:tc>
          <w:tcPr>
            <w:tcW w:w="709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:rsidR="00CA2043" w:rsidRPr="00712649" w:rsidRDefault="00CA2043" w:rsidP="00506BB8">
            <w:pPr>
              <w:ind w:right="-108" w:hanging="108"/>
              <w:jc w:val="center"/>
              <w:rPr>
                <w:rFonts w:ascii="TH SarabunIT๙" w:hAnsi="TH SarabunIT๙" w:cs="TH SarabunIT๙"/>
                <w:szCs w:val="24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(6-7</w:t>
            </w:r>
            <w:r w:rsidRPr="00712649">
              <w:rPr>
                <w:rFonts w:ascii="TH SarabunIT๙" w:hAnsi="TH SarabunIT๙" w:cs="TH SarabunIT๙"/>
                <w:szCs w:val="24"/>
                <w:cs/>
              </w:rPr>
              <w:t xml:space="preserve"> ข้อ)</w:t>
            </w:r>
          </w:p>
        </w:tc>
        <w:tc>
          <w:tcPr>
            <w:tcW w:w="709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  <w:p w:rsidR="00CA2043" w:rsidRPr="00712649" w:rsidRDefault="00CA2043" w:rsidP="00506BB8">
            <w:pPr>
              <w:ind w:right="-108" w:hanging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Cs w:val="24"/>
                <w:cs/>
              </w:rPr>
              <w:t>(</w:t>
            </w: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4-5</w:t>
            </w:r>
            <w:r w:rsidRPr="00712649">
              <w:rPr>
                <w:rFonts w:ascii="TH SarabunIT๙" w:hAnsi="TH SarabunIT๙" w:cs="TH SarabunIT๙"/>
                <w:szCs w:val="24"/>
                <w:cs/>
              </w:rPr>
              <w:t xml:space="preserve"> ข้อ)</w:t>
            </w:r>
          </w:p>
        </w:tc>
        <w:tc>
          <w:tcPr>
            <w:tcW w:w="708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:rsidR="00CA2043" w:rsidRPr="00712649" w:rsidRDefault="00CA2043" w:rsidP="00506BB8">
            <w:pPr>
              <w:ind w:right="-108" w:hanging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Cs w:val="24"/>
                <w:cs/>
              </w:rPr>
              <w:t>(</w:t>
            </w: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1-3</w:t>
            </w:r>
            <w:r w:rsidRPr="00712649">
              <w:rPr>
                <w:rFonts w:ascii="TH SarabunIT๙" w:hAnsi="TH SarabunIT๙" w:cs="TH SarabunIT๙"/>
                <w:szCs w:val="24"/>
                <w:cs/>
              </w:rPr>
              <w:t xml:space="preserve"> ข้อ)</w:t>
            </w:r>
          </w:p>
        </w:tc>
        <w:tc>
          <w:tcPr>
            <w:tcW w:w="567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 - )</w:t>
            </w:r>
          </w:p>
        </w:tc>
      </w:tr>
      <w:tr w:rsidR="00CA2043" w:rsidTr="00506BB8">
        <w:tc>
          <w:tcPr>
            <w:tcW w:w="5813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2.2.3 </w:t>
            </w:r>
            <w:r w:rsidRPr="007126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สร้างความโปร่งใสในการให้บริการสาธารณะ/บริการประชาชน เพื่อให้เกิดความพึงพอใจแก่ประชาชนโดยทัดเทียมกันและโดย</w:t>
            </w:r>
            <w:r w:rsidRPr="0071264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ไม่เลือกปฏิบัติ</w:t>
            </w:r>
            <w:r w:rsidRPr="007126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ซึ่งครอบคลุมสาระสำคัญ ดังนี้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</w:t>
            </w:r>
            <w:r w:rsidR="00C4187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/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) 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1)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แนวทางปฏิบัติงานตามภารกิจของหน่วยงาน</w:t>
            </w:r>
          </w:p>
          <w:p w:rsidR="00CA2043" w:rsidRPr="00E23E6A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</w:t>
            </w:r>
            <w:r w:rsidR="00C4187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/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) 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2) </w:t>
            </w:r>
            <w:r w:rsidRPr="00E23E6A">
              <w:rPr>
                <w:rFonts w:ascii="TH SarabunIT๙" w:hAnsi="TH SarabunIT๙" w:cs="TH SarabunIT๙"/>
                <w:sz w:val="32"/>
                <w:szCs w:val="32"/>
                <w:cs/>
              </w:rPr>
              <w:t>คู่มือ</w:t>
            </w: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</w:t>
            </w:r>
            <w:r w:rsidRPr="00E23E6A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มาตรฐานการปฏิบัติงานตามภารกิจของหน่วยงาน</w:t>
            </w:r>
          </w:p>
          <w:p w:rsidR="00CA2043" w:rsidRPr="00E23E6A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  </w:t>
            </w:r>
            <w:r w:rsidR="00C4187A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)  </w:t>
            </w:r>
            <w:r w:rsidRPr="00E23E6A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3) ปฏิบัติงานตามระเบียบขั้นตอน เป็นมาตรฐาน ยึดหลักความถูกต้อง</w:t>
            </w:r>
          </w:p>
          <w:p w:rsidR="00CA2043" w:rsidRPr="00E23E6A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  </w:t>
            </w:r>
            <w:r w:rsidR="00C4187A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)  </w:t>
            </w:r>
            <w:r w:rsidRPr="00E23E6A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4) รายงานผลการปฏิบัติงานตามคู่มือหรือ</w:t>
            </w:r>
            <w:r w:rsidRPr="00E23E6A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มาตรฐานการปฏิบัติงานตามภารกิจของหน่วยงาน</w:t>
            </w:r>
          </w:p>
          <w:p w:rsidR="00CA2043" w:rsidRPr="00E23E6A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 </w:t>
            </w:r>
            <w:r w:rsidR="00C4187A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)  </w:t>
            </w:r>
            <w:r w:rsidRPr="00E23E6A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5) การให้บริการโดย</w:t>
            </w:r>
            <w:r w:rsidRPr="00E23E6A">
              <w:rPr>
                <w:rFonts w:ascii="TH SarabunIT๙" w:hAnsi="TH SarabunIT๙" w:cs="TH SarabunIT๙"/>
                <w:sz w:val="32"/>
                <w:szCs w:val="32"/>
                <w:cs/>
              </w:rPr>
              <w:t>ไม่เลือกปฏิบัติ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</w:t>
            </w:r>
            <w:r w:rsidR="00C4187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/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) 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6)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บริหารจัดการที่ยุติธรรมและตรงไปตรงมาในการ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lastRenderedPageBreak/>
              <w:t>ให้บริการ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</w:t>
            </w:r>
            <w:r w:rsidR="00C4187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/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) 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7)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ใช้เทคโนโลยีเพื่อให้เป็นมาตรฐาน โปร่งใส มีประสิทธ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ิ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ภาพ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</w:t>
            </w:r>
            <w:r w:rsidR="00C4187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/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) 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8)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แสดงขั้นตอน ระยะเวลา อัตราค่าบริการ อย่างชัดเจน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</w:t>
            </w:r>
            <w:r w:rsidR="00C4187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/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) 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9)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ให้บริการโดยจัดลำดับก่อน – หลัง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 </w:t>
            </w:r>
            <w:r w:rsidR="00C4187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/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) 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10) ให้บริการแล้วเสร็จในระยะเวลาที่เหมาะสม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</w:t>
            </w:r>
            <w:r w:rsidR="00C4187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/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) 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11)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ความพึงพอใจต่อคุณภาพการให้บริการ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 </w:t>
            </w:r>
            <w:r w:rsidR="00C4187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/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) 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12)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ร้อยละของระดับความพึงพอใจของผู้รับบริการ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2043" w:rsidTr="00506BB8">
        <w:tc>
          <w:tcPr>
            <w:tcW w:w="5813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รวมดำเนินการครอบค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มสาระสำคัญ ทั้งสิ้น จำนวน </w:t>
            </w:r>
            <w:r w:rsidR="00C4187A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12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ข้อ   </w:t>
            </w:r>
          </w:p>
        </w:tc>
        <w:tc>
          <w:tcPr>
            <w:tcW w:w="4252" w:type="dxa"/>
            <w:gridSpan w:val="6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C4187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>5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</w:tc>
      </w:tr>
    </w:tbl>
    <w:p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:rsidR="00CA2043" w:rsidRDefault="00CA2043" w:rsidP="00CA2043">
      <w:pPr>
        <w:ind w:right="-33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  <w:t>2.3</w:t>
      </w:r>
      <w:r w:rsidRPr="00DD0F1D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DD0F1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มาตรการการใช้ดุลยพินิจ</w:t>
      </w:r>
      <w:r w:rsidRPr="00DD0F1D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และใช้อำนาจหน้าที่</w:t>
      </w:r>
      <w:r w:rsidRPr="00DD0F1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ให้เป็นไปตามหลักการบริหารกิจการบ้านเมืองที่ดี</w:t>
      </w:r>
    </w:p>
    <w:p w:rsidR="00CA2043" w:rsidRDefault="00CA2043" w:rsidP="00CA2043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(10 คะแนน)</w:t>
      </w: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38"/>
        <w:gridCol w:w="850"/>
        <w:gridCol w:w="851"/>
        <w:gridCol w:w="850"/>
        <w:gridCol w:w="851"/>
      </w:tblGrid>
      <w:tr w:rsidR="00CA2043" w:rsidTr="00506BB8">
        <w:trPr>
          <w:tblHeader/>
        </w:trPr>
        <w:tc>
          <w:tcPr>
            <w:tcW w:w="6238" w:type="dxa"/>
            <w:vMerge w:val="restart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รายละเอียดการจัดทำแผน</w:t>
            </w:r>
          </w:p>
        </w:tc>
        <w:tc>
          <w:tcPr>
            <w:tcW w:w="3402" w:type="dxa"/>
            <w:gridSpan w:val="4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CA2043" w:rsidTr="00506BB8">
        <w:trPr>
          <w:tblHeader/>
        </w:trPr>
        <w:tc>
          <w:tcPr>
            <w:tcW w:w="6238" w:type="dxa"/>
            <w:vMerge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(3 ข้อ)</w:t>
            </w:r>
          </w:p>
        </w:tc>
        <w:tc>
          <w:tcPr>
            <w:tcW w:w="851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(2 ข้อ)</w:t>
            </w:r>
          </w:p>
        </w:tc>
        <w:tc>
          <w:tcPr>
            <w:tcW w:w="850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(1 ข้อ)</w:t>
            </w:r>
          </w:p>
        </w:tc>
        <w:tc>
          <w:tcPr>
            <w:tcW w:w="851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(-)</w:t>
            </w:r>
          </w:p>
        </w:tc>
      </w:tr>
      <w:tr w:rsidR="00CA2043" w:rsidTr="00506BB8">
        <w:tc>
          <w:tcPr>
            <w:tcW w:w="623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2.3.1 </w:t>
            </w:r>
            <w:r w:rsidRPr="007126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มีการจัดทำแผนภูมิขั้นตอนและระยะเวลาการดำเนินการเกี่ยวกับการบริการประชาชนรายละเอียดที่เกี่ยวข้องในแต่ละขั้นตอน เปิดเผย ณ ที่ทำการและในระบบเครือข่ายสารสนเทศขององค์กรปกครองส่วนท้องถิ่น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:rsidR="00CA2043" w:rsidRPr="00712649" w:rsidRDefault="007A63BD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>-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>กิจ</w:t>
            </w:r>
            <w:r w:rsidR="00133798"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>กรรมลดขั้นตอนและระยะเวลาการปฏิบั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>ติราชการ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ซึ่งครอบคลุมสาระสำคัญ ดังนี้</w:t>
            </w:r>
          </w:p>
          <w:p w:rsidR="00CA2043" w:rsidRPr="00E23E6A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</w:t>
            </w:r>
            <w:r w:rsidR="00C4187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/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)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1) </w:t>
            </w:r>
            <w:r w:rsidRPr="00E23E6A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การเปิดเผยขั้นตอนและมาตรฐานระยะเวลาให้บริการ</w:t>
            </w: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อย่างชัดเจน</w:t>
            </w:r>
          </w:p>
          <w:p w:rsidR="00CA2043" w:rsidRPr="00E23E6A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  </w:t>
            </w:r>
            <w:r w:rsidR="00C4187A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)</w:t>
            </w:r>
            <w:r w:rsidRPr="00E23E6A">
              <w:rPr>
                <w:rFonts w:ascii="TH SarabunIT๙" w:hAnsi="TH SarabunIT๙" w:cs="TH SarabunIT๙"/>
                <w:sz w:val="32"/>
                <w:szCs w:val="32"/>
              </w:rPr>
              <w:tab/>
              <w:t>2</w:t>
            </w: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</w:t>
            </w:r>
            <w:r w:rsidRPr="00E23E6A">
              <w:rPr>
                <w:rFonts w:ascii="TH SarabunIT๙" w:hAnsi="TH SarabunIT๙" w:cs="TH SarabunIT๙"/>
                <w:sz w:val="32"/>
                <w:szCs w:val="32"/>
                <w:cs/>
              </w:rPr>
              <w:t>การให้ข้อมูลเกี่ยวกับวิธีการและมาตรฐานการให้บริการ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 </w:t>
            </w:r>
            <w:r w:rsidR="00C4187A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)</w:t>
            </w:r>
            <w:r w:rsidRPr="00E23E6A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3)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แนวทางปฏิบัติเกี่ยวกับวิธีการและมาตรฐานที่ใช้ให้บริการ</w:t>
            </w:r>
          </w:p>
        </w:tc>
        <w:tc>
          <w:tcPr>
            <w:tcW w:w="850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2043" w:rsidRPr="005B21E9" w:rsidTr="00506BB8">
        <w:tc>
          <w:tcPr>
            <w:tcW w:w="623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รวมดำเนินการครอบค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มสาระสำคัญ ทั้งสิ้น จำนวน 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C4187A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>3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ข้อ   </w:t>
            </w:r>
          </w:p>
        </w:tc>
        <w:tc>
          <w:tcPr>
            <w:tcW w:w="3402" w:type="dxa"/>
            <w:gridSpan w:val="4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C4187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>5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</w:tc>
      </w:tr>
    </w:tbl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A2043" w:rsidRPr="00DA09BB" w:rsidRDefault="00CA2043" w:rsidP="00CA2043">
      <w:pPr>
        <w:rPr>
          <w:rFonts w:ascii="TH SarabunIT๙" w:hAnsi="TH SarabunIT๙" w:cs="TH SarabunIT๙"/>
          <w:b/>
          <w:bCs/>
          <w:sz w:val="6"/>
          <w:szCs w:val="6"/>
          <w:cs/>
        </w:rPr>
      </w:pP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38"/>
        <w:gridCol w:w="850"/>
        <w:gridCol w:w="851"/>
        <w:gridCol w:w="850"/>
        <w:gridCol w:w="851"/>
      </w:tblGrid>
      <w:tr w:rsidR="00CA2043" w:rsidTr="00506BB8">
        <w:tc>
          <w:tcPr>
            <w:tcW w:w="6238" w:type="dxa"/>
            <w:vMerge w:val="restart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รายละเอียดการจัดทำแผน</w:t>
            </w:r>
          </w:p>
        </w:tc>
        <w:tc>
          <w:tcPr>
            <w:tcW w:w="3402" w:type="dxa"/>
            <w:gridSpan w:val="4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CA2043" w:rsidTr="00506BB8">
        <w:tc>
          <w:tcPr>
            <w:tcW w:w="6238" w:type="dxa"/>
            <w:vMerge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(3 ข้อ)</w:t>
            </w:r>
          </w:p>
        </w:tc>
        <w:tc>
          <w:tcPr>
            <w:tcW w:w="851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(2 ข้อ)</w:t>
            </w:r>
          </w:p>
        </w:tc>
        <w:tc>
          <w:tcPr>
            <w:tcW w:w="850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(1 ข้อ)</w:t>
            </w:r>
          </w:p>
        </w:tc>
        <w:tc>
          <w:tcPr>
            <w:tcW w:w="851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(-)</w:t>
            </w:r>
          </w:p>
        </w:tc>
      </w:tr>
      <w:tr w:rsidR="00CA2043" w:rsidTr="00506BB8">
        <w:tc>
          <w:tcPr>
            <w:tcW w:w="623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2.3.2 มีการกระจายอำนาจการตัดสินใจเกี่ยวกับการสั่ง อนุญาต อนุมัติ ปฏิบัติราชการแทนหรือการดำเนินการอื่นใดของผู้มีอำนาจในองค์กรปกครองส่วนท้องถิ่น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:rsidR="00CA2043" w:rsidRPr="00712649" w:rsidRDefault="007A63BD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>-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>มาตรการออกคำสั่ง มอบหมายของนายก อปท.ให้ปลัด อบต.และ หน.ส่วนระดับกอง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ซึ่งครอบคลุมสาระสำคัญ ดังนี้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</w:t>
            </w:r>
            <w:r w:rsidR="00C4187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/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)</w:t>
            </w:r>
            <w:r w:rsidRPr="00712649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ab/>
            </w:r>
            <w:r w:rsidRPr="009A5292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9A5292"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การ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ให้ข้อมูลหน้าที่ความรับผิดชอบและผู้รับผิดชอบอย่างชัดเจน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 </w:t>
            </w:r>
            <w:r w:rsidR="00C4187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/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)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ab/>
              <w:t>2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)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ปฏิบัติหน้าที่โดยคำนึงถึงการใช้อำนาจหน้าที่โดยชอบธรรมและถูกกฎหมาย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</w:t>
            </w:r>
            <w:r w:rsidR="00C4187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/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)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ab/>
              <w:t xml:space="preserve">3)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ปฏิบัติหน้าที่โดยดำเนินการตามขั้นตอนอย่างถูกต้อง ไม่ผิดพลาด</w:t>
            </w:r>
          </w:p>
        </w:tc>
        <w:tc>
          <w:tcPr>
            <w:tcW w:w="850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2043" w:rsidRPr="005B21E9" w:rsidTr="00506BB8">
        <w:tc>
          <w:tcPr>
            <w:tcW w:w="623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รวมดำเนินการครอบค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มสาระสำคัญ ทั้งสิ้น จำนวน 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C4187A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>3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ข้อ   </w:t>
            </w:r>
          </w:p>
        </w:tc>
        <w:tc>
          <w:tcPr>
            <w:tcW w:w="3402" w:type="dxa"/>
            <w:gridSpan w:val="4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="00C4187A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>5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</w:tc>
      </w:tr>
    </w:tbl>
    <w:p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:rsidR="00CA2043" w:rsidRPr="00632BE9" w:rsidRDefault="00CA2043" w:rsidP="00CA2043">
      <w:pPr>
        <w:rPr>
          <w:rFonts w:ascii="TH SarabunIT๙" w:hAnsi="TH SarabunIT๙" w:cs="TH SarabunIT๙"/>
          <w:sz w:val="32"/>
          <w:szCs w:val="32"/>
        </w:rPr>
      </w:pPr>
      <w:r w:rsidRPr="00DD24E6">
        <w:rPr>
          <w:rFonts w:ascii="TH SarabunIT๙" w:hAnsi="TH SarabunIT๙" w:cs="TH SarabunIT๙"/>
          <w:b/>
          <w:bCs/>
          <w:color w:val="000000"/>
          <w:sz w:val="32"/>
          <w:szCs w:val="32"/>
        </w:rPr>
        <w:t>2.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t>4</w:t>
      </w:r>
      <w:r w:rsidRPr="00DD24E6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DD24E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การเชิดชูเกียรติแก่หน่วยงาน/บุคคลในการดำเนินกิจการ การประพฤติ</w:t>
      </w:r>
      <w:r w:rsidRPr="00DD24E6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ปฏิบัติ</w:t>
      </w:r>
      <w:r w:rsidRPr="00DD24E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ตนให้เป็นที่ประจักษ์</w:t>
      </w:r>
    </w:p>
    <w:p w:rsidR="00CA2043" w:rsidRPr="008C6F97" w:rsidRDefault="00CA2043" w:rsidP="00CA2043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(15 คะแนน)</w:t>
      </w: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38"/>
        <w:gridCol w:w="1701"/>
        <w:gridCol w:w="1701"/>
      </w:tblGrid>
      <w:tr w:rsidR="00CA2043" w:rsidTr="00506BB8">
        <w:trPr>
          <w:tblHeader/>
        </w:trPr>
        <w:tc>
          <w:tcPr>
            <w:tcW w:w="6238" w:type="dxa"/>
            <w:vMerge w:val="restart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รายละเอียดการจัดทำแผน</w:t>
            </w:r>
          </w:p>
        </w:tc>
        <w:tc>
          <w:tcPr>
            <w:tcW w:w="3402" w:type="dxa"/>
            <w:gridSpan w:val="2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CA2043" w:rsidTr="00506BB8">
        <w:trPr>
          <w:tblHeader/>
        </w:trPr>
        <w:tc>
          <w:tcPr>
            <w:tcW w:w="6238" w:type="dxa"/>
            <w:vMerge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(มีโครงการ)</w:t>
            </w:r>
          </w:p>
        </w:tc>
        <w:tc>
          <w:tcPr>
            <w:tcW w:w="1701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(ไม่มีโครงการ)</w:t>
            </w:r>
          </w:p>
        </w:tc>
      </w:tr>
      <w:tr w:rsidR="00CA2043" w:rsidTr="00506BB8">
        <w:tc>
          <w:tcPr>
            <w:tcW w:w="623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2.4.1 </w:t>
            </w:r>
            <w:r w:rsidRPr="007126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ยกย่องเชิดชูเกียรติ</w:t>
            </w:r>
            <w:r w:rsidR="007D3B61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หน่วยงาน/บุคคล</w:t>
            </w:r>
            <w:r w:rsidRPr="007126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ที่มีความซื่อสัตย์ สุจริต </w:t>
            </w:r>
            <w:r w:rsidR="007D3B61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  </w:t>
            </w:r>
            <w:r w:rsidRPr="007126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มีคุณธรรม จริยธรรม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:rsidR="00CA2043" w:rsidRPr="00712649" w:rsidRDefault="007A63BD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>-โครงการเชิดชูเกียรติผู้มีจิตอาสา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ซึ่งครอบคลุมสาระสำคัญ ดังนี้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   )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ยกย่องเชิดชูเกียรติ</w:t>
            </w:r>
            <w:r w:rsidR="00506BB8" w:rsidRPr="00506BB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หน่วยงาน/บุคคล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ที่มีความซื่อสัตย์ สุจริต มีคุณธรรม จริยธรรม</w:t>
            </w:r>
          </w:p>
        </w:tc>
        <w:tc>
          <w:tcPr>
            <w:tcW w:w="1701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2043" w:rsidTr="00506BB8">
        <w:tc>
          <w:tcPr>
            <w:tcW w:w="623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รวมดำเนินการครอบค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มสาระสำคัญ ทั้งสิ้น จำนวน </w:t>
            </w:r>
            <w:r w:rsidR="00965048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-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>โครงการ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3402" w:type="dxa"/>
            <w:gridSpan w:val="2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965048">
              <w:rPr>
                <w:rFonts w:ascii="TH SarabunIT๙" w:hAnsi="TH SarabunIT๙" w:cs="TH SarabunIT๙"/>
                <w:sz w:val="32"/>
                <w:szCs w:val="32"/>
                <w:u w:val="dotted"/>
              </w:rPr>
              <w:t>0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</w:tc>
      </w:tr>
      <w:tr w:rsidR="00CA2043" w:rsidTr="00506BB8">
        <w:tc>
          <w:tcPr>
            <w:tcW w:w="623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lastRenderedPageBreak/>
              <w:t xml:space="preserve">2.4.2 </w:t>
            </w:r>
            <w:r w:rsidRPr="007126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ยกย่องเชิดชูเกียรติ</w:t>
            </w:r>
            <w:r w:rsidR="007D3B61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หน่วยงาน/บุคคล</w:t>
            </w:r>
            <w:r w:rsidRPr="007126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ที่ให้ความช่วยเหลือกิจการสาธารณะของท้องถิ่น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:rsidR="00CA2043" w:rsidRPr="00712649" w:rsidRDefault="007A63BD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>-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>กิจกรรมเชิดชูเกียรติผู้มีจิตอาสา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ซึ่งครอบคลุมสาระสำคัญ ดังนี้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</w:t>
            </w:r>
            <w:r w:rsidR="0096504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/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)</w:t>
            </w:r>
            <w:r w:rsidRPr="00712649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ab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ยกย่องเชิดชูเกียรติ</w:t>
            </w:r>
            <w:r w:rsidR="00506BB8" w:rsidRPr="00506BB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หน่วยงาน/บุคคล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ที่ให้ความช่วยเหลือกิจการสาธารณะของท้องถิ่น</w:t>
            </w:r>
          </w:p>
        </w:tc>
        <w:tc>
          <w:tcPr>
            <w:tcW w:w="1701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2043" w:rsidTr="00506BB8">
        <w:tc>
          <w:tcPr>
            <w:tcW w:w="623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รวมดำเนินการครอบค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มสาระสำคัญ ทั้งสิ้น จำนวน </w:t>
            </w:r>
            <w:r w:rsidR="0096504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965048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>1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>โครงการ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3402" w:type="dxa"/>
            <w:gridSpan w:val="2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965048">
              <w:rPr>
                <w:rFonts w:ascii="TH SarabunIT๙" w:hAnsi="TH SarabunIT๙" w:cs="TH SarabunIT๙"/>
                <w:sz w:val="32"/>
                <w:szCs w:val="32"/>
                <w:u w:val="dotted"/>
              </w:rPr>
              <w:t>5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</w:tc>
      </w:tr>
      <w:tr w:rsidR="00CA2043" w:rsidTr="00506BB8">
        <w:trPr>
          <w:tblHeader/>
        </w:trPr>
        <w:tc>
          <w:tcPr>
            <w:tcW w:w="6238" w:type="dxa"/>
            <w:vMerge w:val="restart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รายละเอียดการจัดทำแผน</w:t>
            </w:r>
          </w:p>
        </w:tc>
        <w:tc>
          <w:tcPr>
            <w:tcW w:w="3402" w:type="dxa"/>
            <w:gridSpan w:val="2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CA2043" w:rsidTr="00506BB8">
        <w:trPr>
          <w:tblHeader/>
        </w:trPr>
        <w:tc>
          <w:tcPr>
            <w:tcW w:w="6238" w:type="dxa"/>
            <w:vMerge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(มีโครงการ)</w:t>
            </w:r>
          </w:p>
        </w:tc>
        <w:tc>
          <w:tcPr>
            <w:tcW w:w="1701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(ไม่มีโครงการ)</w:t>
            </w:r>
          </w:p>
        </w:tc>
      </w:tr>
      <w:tr w:rsidR="00CA2043" w:rsidTr="00506BB8">
        <w:tc>
          <w:tcPr>
            <w:tcW w:w="623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2.4.3 </w:t>
            </w:r>
            <w:r w:rsidRPr="007126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ยกย่องเชิดชูเกียรติ</w:t>
            </w:r>
            <w:r w:rsidR="007D3B61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บุคคล</w:t>
            </w:r>
            <w:r w:rsidRPr="007126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ที่ดำรงตนตามหลักเศรษฐกิจพอเพียง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ซึ่งครอบคลุมสาระสำคัญ ดังนี้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   )</w:t>
            </w:r>
            <w:r w:rsidRPr="00712649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ab/>
            </w:r>
            <w:r w:rsidR="00506BB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ยกย่องเชิดชูเกียรติ</w:t>
            </w:r>
            <w:r w:rsidR="00506BB8" w:rsidRPr="00506BB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บุคคล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ที่ดำรงตนตามหลักเศรษฐกิจพอเพียง</w:t>
            </w:r>
          </w:p>
        </w:tc>
        <w:tc>
          <w:tcPr>
            <w:tcW w:w="1701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2043" w:rsidTr="00506BB8">
        <w:tc>
          <w:tcPr>
            <w:tcW w:w="623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รวมดำเนินการครอบค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มสาระสำคัญ ทั้งสิ้น จำนวน </w:t>
            </w:r>
            <w:r w:rsidR="00965048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-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>โครงการ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3402" w:type="dxa"/>
            <w:gridSpan w:val="2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965048">
              <w:rPr>
                <w:rFonts w:ascii="TH SarabunIT๙" w:hAnsi="TH SarabunIT๙" w:cs="TH SarabunIT๙"/>
                <w:sz w:val="32"/>
                <w:szCs w:val="32"/>
                <w:u w:val="dotted"/>
              </w:rPr>
              <w:t>0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</w:tc>
      </w:tr>
    </w:tbl>
    <w:p w:rsidR="00CA2043" w:rsidRDefault="00CA2043" w:rsidP="00CA2043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133798" w:rsidRDefault="00133798" w:rsidP="00CA2043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D0F1D">
        <w:rPr>
          <w:rFonts w:ascii="TH SarabunIT๙" w:hAnsi="TH SarabunIT๙" w:cs="TH SarabunIT๙"/>
          <w:b/>
          <w:bCs/>
          <w:color w:val="000000"/>
          <w:sz w:val="32"/>
          <w:szCs w:val="32"/>
        </w:rPr>
        <w:lastRenderedPageBreak/>
        <w:t>2.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t>5</w:t>
      </w:r>
      <w:r w:rsidRPr="00DD0F1D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DD0F1D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มาตรการจัดการในกรณีได้ทราบ หรือรับแจ้ง หรือตรวจสอบพบการทุจริต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(20 คะแนน)</w:t>
      </w: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38"/>
        <w:gridCol w:w="850"/>
        <w:gridCol w:w="993"/>
        <w:gridCol w:w="850"/>
        <w:gridCol w:w="709"/>
      </w:tblGrid>
      <w:tr w:rsidR="00CA2043" w:rsidTr="00506BB8">
        <w:trPr>
          <w:tblHeader/>
        </w:trPr>
        <w:tc>
          <w:tcPr>
            <w:tcW w:w="6238" w:type="dxa"/>
            <w:vMerge w:val="restart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รายละเอียดการจัดทำแผน</w:t>
            </w:r>
          </w:p>
        </w:tc>
        <w:tc>
          <w:tcPr>
            <w:tcW w:w="3402" w:type="dxa"/>
            <w:gridSpan w:val="4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CA2043" w:rsidTr="00506BB8">
        <w:trPr>
          <w:tblHeader/>
        </w:trPr>
        <w:tc>
          <w:tcPr>
            <w:tcW w:w="6238" w:type="dxa"/>
            <w:vMerge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(3 ข้อ)</w:t>
            </w:r>
          </w:p>
        </w:tc>
        <w:tc>
          <w:tcPr>
            <w:tcW w:w="993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(2 ข้อ)</w:t>
            </w:r>
          </w:p>
        </w:tc>
        <w:tc>
          <w:tcPr>
            <w:tcW w:w="850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(1 ข้อ)</w:t>
            </w:r>
          </w:p>
        </w:tc>
        <w:tc>
          <w:tcPr>
            <w:tcW w:w="709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(-)</w:t>
            </w:r>
          </w:p>
        </w:tc>
      </w:tr>
      <w:tr w:rsidR="00CA2043" w:rsidTr="00506BB8">
        <w:tc>
          <w:tcPr>
            <w:tcW w:w="623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2.5.1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7126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ดำเนินการให้มีข้อตกลงระหว่างบุคลากรในองค์กรได้ปฏิบัติหน้าที่ราชการด้วยความซื่อสัตย์ สุจริต มีคูณธรรม จริยธรรม และการบริหารราชการกิจการบ้านเมืองที่ดี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:rsidR="00CA2043" w:rsidRPr="00712649" w:rsidRDefault="000557D2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>-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>มาตรการจัดทำข้อตกลงการปฏิบัติราชการ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ซึ่งครอบคลุมสาระสำคัญ ดังนี้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</w:t>
            </w:r>
            <w:r w:rsidR="0096504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/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) 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1) มิให้มีการเรียกรับเงินพิเศษ เรี่ยไร ขอรับบริจาค หรือร้องขอให้ผู้ใช้บริการพาไปสถานที่บันเทิงรวมถึงร้องขอสิ่งอำนวยความสะดวกหรือประโยชน์อื่นใด เพื่อแลกเปลี่ยนกับการให้บริการตามอำนาจหน้าที่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</w:t>
            </w:r>
            <w:r w:rsidR="0096504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/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) 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2) มิให้เจ้าหน้าที่ที่ให้บริการเอื้อประโยชน์หรือเลือกปฏิบัติต่อผู้ใช้บริการบางคนเนื่องจากมีความสัมพันธ์ส่วนตัว 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</w:t>
            </w:r>
            <w:r w:rsidR="0096504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/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) 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3) มิให้เจ้าหน้าที่ปฏิบัติหน้าที่อย่างไม่เป็นธรรมหรือมีการให้ความช่วยเหลือเป็นพิเศษแก่บุคคลอื่นเพื่อประโยชน์ตอบแทนสำหรับตนเองและพวกพ้องหรือบุคคลอื่น</w:t>
            </w:r>
          </w:p>
        </w:tc>
        <w:tc>
          <w:tcPr>
            <w:tcW w:w="850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2043" w:rsidTr="00506BB8">
        <w:tc>
          <w:tcPr>
            <w:tcW w:w="623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รวมดำเนินการครอบค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มสาระสำคัญ ทั้งสิ้น จำนวน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965048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3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.ข้อ</w:t>
            </w:r>
          </w:p>
        </w:tc>
        <w:tc>
          <w:tcPr>
            <w:tcW w:w="3402" w:type="dxa"/>
            <w:gridSpan w:val="4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965048">
              <w:rPr>
                <w:rFonts w:ascii="TH SarabunIT๙" w:hAnsi="TH SarabunIT๙" w:cs="TH SarabunIT๙"/>
                <w:sz w:val="32"/>
                <w:szCs w:val="32"/>
                <w:u w:val="dotted"/>
              </w:rPr>
              <w:t>10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</w:tc>
      </w:tr>
    </w:tbl>
    <w:p w:rsidR="00CA2043" w:rsidRPr="000409E3" w:rsidRDefault="00CA2043" w:rsidP="00CA2043">
      <w:pPr>
        <w:rPr>
          <w:rFonts w:ascii="TH SarabunIT๙" w:hAnsi="TH SarabunIT๙" w:cs="TH SarabunIT๙"/>
          <w:b/>
          <w:bCs/>
          <w:sz w:val="8"/>
          <w:szCs w:val="8"/>
        </w:rPr>
      </w:pP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38"/>
        <w:gridCol w:w="1134"/>
        <w:gridCol w:w="1134"/>
        <w:gridCol w:w="1134"/>
      </w:tblGrid>
      <w:tr w:rsidR="00CA2043" w:rsidTr="00506BB8">
        <w:tc>
          <w:tcPr>
            <w:tcW w:w="6238" w:type="dxa"/>
            <w:vMerge w:val="restart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รายละเอียดการจัดทำแผน</w:t>
            </w:r>
          </w:p>
        </w:tc>
        <w:tc>
          <w:tcPr>
            <w:tcW w:w="3402" w:type="dxa"/>
            <w:gridSpan w:val="3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</w:p>
        </w:tc>
      </w:tr>
      <w:tr w:rsidR="00CA2043" w:rsidTr="00506BB8">
        <w:tc>
          <w:tcPr>
            <w:tcW w:w="6238" w:type="dxa"/>
            <w:vMerge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( 2 ข้อ)</w:t>
            </w:r>
          </w:p>
        </w:tc>
        <w:tc>
          <w:tcPr>
            <w:tcW w:w="1134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( 1 ข้อ)</w:t>
            </w:r>
          </w:p>
        </w:tc>
        <w:tc>
          <w:tcPr>
            <w:tcW w:w="1134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(-)</w:t>
            </w:r>
          </w:p>
        </w:tc>
      </w:tr>
      <w:tr w:rsidR="00CA2043" w:rsidTr="00506BB8">
        <w:tc>
          <w:tcPr>
            <w:tcW w:w="623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2.5.2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7126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มีการให้ความร่วมมือกับหน่วยงานราชการ จังหวัด อำเภอที่ได้ดำเนินการตามอำนาจหน้าที่เพื่อการตรวจสอบ ควบคุม ดูแลการปฏิบัติราชการขององค์กรปกครองส่วนท้องถิ่น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:rsidR="00CA2043" w:rsidRPr="00712649" w:rsidRDefault="000557D2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>-</w:t>
            </w:r>
            <w:r w:rsidR="002B1478"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>กิจกรรมจัดทำข้อตกลงปฏิ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>บัติราชการของ อปท.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ซึ่งครอบคลุมสาระสำคัญ ดังนี้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 </w:t>
            </w:r>
            <w:r w:rsidR="0096504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/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) 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1)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มีแผนปฏิบัติการป้องกันและปราบปรามการทุจริต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 </w:t>
            </w:r>
            <w:r w:rsidR="0096504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/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) 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2) รับการประเมิน ตรวจสอบ จากหน่วยกำกับ ดูแล</w:t>
            </w:r>
          </w:p>
        </w:tc>
        <w:tc>
          <w:tcPr>
            <w:tcW w:w="1134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2043" w:rsidTr="00506BB8">
        <w:tc>
          <w:tcPr>
            <w:tcW w:w="623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รวมดำเนินการครอบค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มสาระสำคัญ ทั้งสิ้น จำนวน </w:t>
            </w:r>
            <w:r w:rsidR="00965048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2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ข้อ   </w:t>
            </w:r>
          </w:p>
        </w:tc>
        <w:tc>
          <w:tcPr>
            <w:tcW w:w="3402" w:type="dxa"/>
            <w:gridSpan w:val="3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965048">
              <w:rPr>
                <w:rFonts w:ascii="TH SarabunIT๙" w:hAnsi="TH SarabunIT๙" w:cs="TH SarabunIT๙"/>
                <w:sz w:val="32"/>
                <w:szCs w:val="32"/>
                <w:u w:val="dotted"/>
              </w:rPr>
              <w:t>5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</w:tc>
      </w:tr>
    </w:tbl>
    <w:p w:rsidR="00CA2043" w:rsidRPr="008C6F97" w:rsidRDefault="00CA2043" w:rsidP="00CA2043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38"/>
        <w:gridCol w:w="850"/>
        <w:gridCol w:w="993"/>
        <w:gridCol w:w="850"/>
        <w:gridCol w:w="709"/>
      </w:tblGrid>
      <w:tr w:rsidR="00CA2043" w:rsidTr="00506BB8">
        <w:trPr>
          <w:tblHeader/>
        </w:trPr>
        <w:tc>
          <w:tcPr>
            <w:tcW w:w="6238" w:type="dxa"/>
            <w:vMerge w:val="restart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รายละเอียดการจัดทำแผน</w:t>
            </w:r>
          </w:p>
        </w:tc>
        <w:tc>
          <w:tcPr>
            <w:tcW w:w="3402" w:type="dxa"/>
            <w:gridSpan w:val="4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CA2043" w:rsidTr="00506BB8">
        <w:trPr>
          <w:tblHeader/>
        </w:trPr>
        <w:tc>
          <w:tcPr>
            <w:tcW w:w="6238" w:type="dxa"/>
            <w:vMerge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(3 ข้อ)</w:t>
            </w:r>
          </w:p>
        </w:tc>
        <w:tc>
          <w:tcPr>
            <w:tcW w:w="993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(2 ข้อ)</w:t>
            </w:r>
          </w:p>
        </w:tc>
        <w:tc>
          <w:tcPr>
            <w:tcW w:w="850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(1 ข้อ)</w:t>
            </w:r>
          </w:p>
        </w:tc>
        <w:tc>
          <w:tcPr>
            <w:tcW w:w="709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(-)</w:t>
            </w:r>
          </w:p>
        </w:tc>
      </w:tr>
      <w:tr w:rsidR="00CA2043" w:rsidTr="00506BB8">
        <w:tc>
          <w:tcPr>
            <w:tcW w:w="623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2.5.3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7126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ดำเนินการให้มีเจ้าหน้าที่ที่รับผิดชอบดำเนินการให้เป็นไปตามกฎหมาย กรณีมีเรื่องร้องเรียนกล่าวหาบุคลากรในองค์กรปกครองส่วนท้องถิ่นที่ปฏิบัติราชการตามอำนาจหน้าที่โดยมิชอบ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:rsidR="00CA2043" w:rsidRPr="00712649" w:rsidRDefault="000557D2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>-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>มาตรการสร้างความโปร่งใสในการบริหารงานบุคคล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ซึ่งครอบคลุมสาระสำคัญ ดังนี้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</w:t>
            </w:r>
            <w:r w:rsidR="0096504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/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) 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1)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มี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กระบวนการที่เหมาะสมในการ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ลงโทษผู้กระทำผิดการทุจริต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</w:t>
            </w:r>
            <w:r w:rsidR="0096504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/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) 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2)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มีขั้นตอนการลงโทษผู้กระทำผิดการทุจริตที่เหมาะสม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</w:t>
            </w:r>
            <w:r w:rsidR="0096504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/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) 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3) มีการติดตาม ตรวจสอบผู้กระทำผิดการทุจริตอย่างมีประสิทธิภาพ</w:t>
            </w:r>
          </w:p>
        </w:tc>
        <w:tc>
          <w:tcPr>
            <w:tcW w:w="850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2043" w:rsidTr="00506BB8">
        <w:tc>
          <w:tcPr>
            <w:tcW w:w="623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รวมดำเนินการครอบค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มสาระสำคัญ ทั้งสิ้น จำนวน </w:t>
            </w:r>
            <w:r w:rsidR="00965048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3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ข้อ   </w:t>
            </w:r>
          </w:p>
        </w:tc>
        <w:tc>
          <w:tcPr>
            <w:tcW w:w="3402" w:type="dxa"/>
            <w:gridSpan w:val="4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965048">
              <w:rPr>
                <w:rFonts w:ascii="TH SarabunIT๙" w:hAnsi="TH SarabunIT๙" w:cs="TH SarabunIT๙"/>
                <w:sz w:val="32"/>
                <w:szCs w:val="32"/>
                <w:u w:val="dotted"/>
              </w:rPr>
              <w:t>5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</w:tc>
      </w:tr>
    </w:tbl>
    <w:p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:rsidR="00CA2043" w:rsidRPr="008C6F97" w:rsidRDefault="00CA2043" w:rsidP="00CA2043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F317B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lastRenderedPageBreak/>
        <w:t xml:space="preserve">มิติที่ ๓ </w:t>
      </w:r>
      <w:r w:rsidRPr="001F317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การส่งเสริมบทบาทและการมีส่วนร่วมของภาคประชาชน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รวม 45 คะแนน</w:t>
      </w:r>
    </w:p>
    <w:p w:rsidR="00CA2043" w:rsidRDefault="00CA2043" w:rsidP="00CA2043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1F317B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3.1 </w:t>
      </w:r>
      <w:r w:rsidRPr="001F317B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จัดให้มีและเผยแพร่ข้อมูลข่าวสารในช่องทางที่เป็นการอำนวยความสะดวกแก่ประชาชนได้มีส่วนร่วมตรวจสอบการปฏิบัติราชการตามอำนาจหน้าที่ขององค์กรปกครองส่วนท้องถิ่นได้ทุกขั้นตอ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(15 คะแนน)</w:t>
      </w: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38"/>
        <w:gridCol w:w="567"/>
        <w:gridCol w:w="567"/>
        <w:gridCol w:w="567"/>
        <w:gridCol w:w="567"/>
        <w:gridCol w:w="567"/>
        <w:gridCol w:w="567"/>
      </w:tblGrid>
      <w:tr w:rsidR="00CA2043" w:rsidRPr="00BD2EBA" w:rsidTr="00506BB8">
        <w:trPr>
          <w:tblHeader/>
        </w:trPr>
        <w:tc>
          <w:tcPr>
            <w:tcW w:w="6238" w:type="dxa"/>
            <w:vMerge w:val="restart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รายละเอียดการจัดทำแผน</w:t>
            </w:r>
          </w:p>
        </w:tc>
        <w:tc>
          <w:tcPr>
            <w:tcW w:w="3402" w:type="dxa"/>
            <w:gridSpan w:val="6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CA2043" w:rsidTr="00506BB8">
        <w:trPr>
          <w:tblHeader/>
        </w:trPr>
        <w:tc>
          <w:tcPr>
            <w:tcW w:w="6238" w:type="dxa"/>
            <w:vMerge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712649">
              <w:rPr>
                <w:rFonts w:ascii="TH SarabunIT๙" w:hAnsi="TH SarabunIT๙" w:cs="TH SarabunIT๙" w:hint="cs"/>
                <w:szCs w:val="22"/>
                <w:cs/>
              </w:rPr>
              <w:t>(5ข้อ)</w:t>
            </w:r>
          </w:p>
        </w:tc>
        <w:tc>
          <w:tcPr>
            <w:tcW w:w="567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2"/>
                <w:cs/>
              </w:rPr>
              <w:t>(4ข้อ)</w:t>
            </w:r>
          </w:p>
        </w:tc>
        <w:tc>
          <w:tcPr>
            <w:tcW w:w="567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2"/>
                <w:cs/>
              </w:rPr>
              <w:t>(3ข้อ)</w:t>
            </w:r>
          </w:p>
        </w:tc>
        <w:tc>
          <w:tcPr>
            <w:tcW w:w="567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2"/>
                <w:cs/>
              </w:rPr>
              <w:t>(2ข้อ)</w:t>
            </w:r>
          </w:p>
        </w:tc>
        <w:tc>
          <w:tcPr>
            <w:tcW w:w="567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2"/>
                <w:cs/>
              </w:rPr>
              <w:t>(1ข้อ)</w:t>
            </w:r>
          </w:p>
        </w:tc>
        <w:tc>
          <w:tcPr>
            <w:tcW w:w="567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2"/>
                <w:cs/>
              </w:rPr>
              <w:t>(-)</w:t>
            </w:r>
          </w:p>
        </w:tc>
      </w:tr>
      <w:tr w:rsidR="00CA2043" w:rsidTr="00506BB8">
        <w:tc>
          <w:tcPr>
            <w:tcW w:w="623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3.1.1 </w:t>
            </w:r>
            <w:r w:rsidRPr="0071264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จัดให้มีศูนย์ข้อมูลข่าวสารตามกฎหมายว่าด้วยข้อมูลข่าวสารของทางราชการ 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:rsidR="00CA2043" w:rsidRPr="00712649" w:rsidRDefault="000557D2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>-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>กิจกรรมการออกระเบียบจัดตั้ง</w:t>
            </w:r>
            <w:r w:rsidR="00FD1CAF"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>ข้อมูลข่าวสาร</w:t>
            </w:r>
            <w:r w:rsidR="00C62F39"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 xml:space="preserve"> อบต.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ซึ่งครอบคลุมสาระสำคัญ ดังนี้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</w:t>
            </w:r>
            <w:r w:rsidR="0096504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/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)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1) ให้ข้อมูลข่าวสารแก่ประชาชนอย่างครบถ้วน ถูกต้องและไม่บิดเบือนข้อเท็จจริง </w:t>
            </w:r>
          </w:p>
          <w:p w:rsidR="00CA2043" w:rsidRPr="00E23E6A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</w:t>
            </w:r>
            <w:r w:rsidR="0096504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/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)</w:t>
            </w:r>
            <w:r w:rsidRPr="00712649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ab/>
            </w: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2) มีหน่วยประชาสัมพันธ์ ณ ที่ทำการของหน่วยงาน </w:t>
            </w:r>
          </w:p>
          <w:p w:rsidR="00CA2043" w:rsidRPr="00E23E6A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 </w:t>
            </w:r>
            <w:r w:rsidR="00965048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)</w:t>
            </w:r>
            <w:r w:rsidRPr="00E23E6A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3) มีสื่อประชาสัมพันธ์เผยแพร่บทบาทอำนาจหน้าที่ </w:t>
            </w:r>
          </w:p>
          <w:p w:rsidR="00CA2043" w:rsidRPr="00E23E6A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 </w:t>
            </w:r>
            <w:r w:rsidR="00965048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)</w:t>
            </w:r>
            <w:r w:rsidRPr="00E23E6A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4) มีการแสดงข้อมูลการดำเนินงานตามบทบาทภารกิจอย่างชัดเจน ถูกต้อง ครบถ้วน สมบูรณ์ และเป็นปัจจุบันทางเว็บไซต์ของหน่วยงานและสื่ออื่นๆ 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(   )</w:t>
            </w:r>
            <w:r w:rsidRPr="00E23E6A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5) มีระบบการให้ข้อมูลการดำเนินงานของหน่วยงานผ่านหมายเลขโทรศัพท์เฉพาะหรือระบบ </w:t>
            </w:r>
            <w:r w:rsidRPr="00E23E6A">
              <w:rPr>
                <w:rFonts w:ascii="TH SarabunIT๙" w:hAnsi="TH SarabunIT๙" w:cs="TH SarabunIT๙"/>
                <w:sz w:val="32"/>
                <w:szCs w:val="32"/>
              </w:rPr>
              <w:t xml:space="preserve">Call Center </w:t>
            </w: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ดยมีระบบตอบรับอัตโนมัติหรือมีเจ้าหน้าที่ของหน่วยงานให้บริการข้อมูลตลอดเวลาการทำการของหน่วยงาน</w:t>
            </w:r>
          </w:p>
        </w:tc>
        <w:tc>
          <w:tcPr>
            <w:tcW w:w="567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2043" w:rsidTr="00506BB8">
        <w:tc>
          <w:tcPr>
            <w:tcW w:w="623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รวมดำเนินการครอบค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มสาระสำคัญ ทั้งสิ้น จำนวน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965048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4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ข้อ   </w:t>
            </w:r>
          </w:p>
        </w:tc>
        <w:tc>
          <w:tcPr>
            <w:tcW w:w="3402" w:type="dxa"/>
            <w:gridSpan w:val="6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965048">
              <w:rPr>
                <w:rFonts w:ascii="TH SarabunIT๙" w:hAnsi="TH SarabunIT๙" w:cs="TH SarabunIT๙"/>
                <w:sz w:val="32"/>
                <w:szCs w:val="32"/>
                <w:u w:val="dotted"/>
              </w:rPr>
              <w:t>4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</w:tc>
      </w:tr>
    </w:tbl>
    <w:p w:rsidR="00CA2043" w:rsidRPr="00CA4778" w:rsidRDefault="00CA2043" w:rsidP="00CA2043">
      <w:pPr>
        <w:rPr>
          <w:rFonts w:ascii="TH SarabunIT๙" w:hAnsi="TH SarabunIT๙" w:cs="TH SarabunIT๙"/>
          <w:b/>
          <w:bCs/>
          <w:color w:val="FF0000"/>
          <w:sz w:val="6"/>
          <w:szCs w:val="6"/>
        </w:rPr>
      </w:pP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38"/>
        <w:gridCol w:w="709"/>
        <w:gridCol w:w="708"/>
        <w:gridCol w:w="709"/>
        <w:gridCol w:w="709"/>
        <w:gridCol w:w="567"/>
      </w:tblGrid>
      <w:tr w:rsidR="00CA2043" w:rsidTr="00506BB8">
        <w:trPr>
          <w:tblHeader/>
        </w:trPr>
        <w:tc>
          <w:tcPr>
            <w:tcW w:w="6238" w:type="dxa"/>
            <w:vMerge w:val="restart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รายละเอียดการจัดทำแผน</w:t>
            </w:r>
          </w:p>
        </w:tc>
        <w:tc>
          <w:tcPr>
            <w:tcW w:w="3402" w:type="dxa"/>
            <w:gridSpan w:val="5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CA2043" w:rsidTr="00506BB8">
        <w:trPr>
          <w:tblHeader/>
        </w:trPr>
        <w:tc>
          <w:tcPr>
            <w:tcW w:w="6238" w:type="dxa"/>
            <w:vMerge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(4ข้อ)</w:t>
            </w:r>
          </w:p>
        </w:tc>
        <w:tc>
          <w:tcPr>
            <w:tcW w:w="708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(3ข้อ)</w:t>
            </w:r>
          </w:p>
        </w:tc>
        <w:tc>
          <w:tcPr>
            <w:tcW w:w="709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(2ข้อ)</w:t>
            </w:r>
          </w:p>
        </w:tc>
        <w:tc>
          <w:tcPr>
            <w:tcW w:w="709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(1ข้อ)</w:t>
            </w:r>
          </w:p>
        </w:tc>
        <w:tc>
          <w:tcPr>
            <w:tcW w:w="567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(-)</w:t>
            </w:r>
          </w:p>
        </w:tc>
      </w:tr>
      <w:tr w:rsidR="00CA2043" w:rsidTr="00506BB8">
        <w:tc>
          <w:tcPr>
            <w:tcW w:w="6238" w:type="dxa"/>
          </w:tcPr>
          <w:p w:rsidR="00CC62F5" w:rsidRDefault="00CA2043" w:rsidP="00506BB8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3.1.2 </w:t>
            </w:r>
            <w:r w:rsidRPr="007126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มีการเผยแพร่ข้อมูลข่าวสารเกี่ยวกับการบริหารงานบุคคล การบริหารงบประมาณ การเงิน การจัดหา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การคำนวณราคากลาง รายงานผลการปฏิบัติงาน เป็นไปตามหลักเกณฑ์ วิธีการที่กฎหมาย ระเบียบ กฎข้อบังคับ ที่กำหนดให้องค์กรปกครองส่วนท้องถิ่นต้องเผยแพร่ให้ประชาชนทราบและตรวจสอบได้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4972F3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>-</w:t>
            </w:r>
            <w:r w:rsidR="004972F3"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lastRenderedPageBreak/>
              <w:t>กิจกรรมจัดทำวารสารประชาสัมพันธ์การดำเนินงานของ อบต.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ซึ่งครอบคลุมสาระสำคัญ ดังนี้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</w:t>
            </w:r>
            <w:r w:rsidR="0096504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/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)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ab/>
              <w:t xml:space="preserve">1)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การประกาศ เผยแพร่แผนจัดหาพัสดุหรือการจัดซื้อจัดจ้าง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</w:t>
            </w:r>
            <w:r w:rsidR="0096504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/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)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2)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การเปิดเผยข้อมูลผลการจัดซื้อจัดจ้างให้สาธารณชนทราบ </w:t>
            </w: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</w:t>
            </w:r>
            <w:r w:rsidR="0096504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/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)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3)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การเข้าถึงข้อมูลของประชาชนของหน่วยงาน 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   )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  <w:t xml:space="preserve">4) 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ผลการประเมินการรับรู้และการเข้าถึงข้อมูลภาคประชาชน </w:t>
            </w:r>
          </w:p>
        </w:tc>
        <w:tc>
          <w:tcPr>
            <w:tcW w:w="709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2043" w:rsidTr="00506BB8">
        <w:tc>
          <w:tcPr>
            <w:tcW w:w="623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รวมดำเนินการครอบค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มสาระสำคัญ ทั้งสิ้น จำนวน .........</w:t>
            </w:r>
            <w:r w:rsidR="00965048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................ข้อ   </w:t>
            </w:r>
          </w:p>
        </w:tc>
        <w:tc>
          <w:tcPr>
            <w:tcW w:w="3402" w:type="dxa"/>
            <w:gridSpan w:val="5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965048">
              <w:rPr>
                <w:rFonts w:ascii="TH SarabunIT๙" w:hAnsi="TH SarabunIT๙" w:cs="TH SarabunIT๙"/>
                <w:sz w:val="32"/>
                <w:szCs w:val="32"/>
                <w:u w:val="dotted"/>
              </w:rPr>
              <w:t>4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</w:tc>
      </w:tr>
    </w:tbl>
    <w:p w:rsidR="00CA2043" w:rsidRPr="00CA4778" w:rsidRDefault="00CA2043" w:rsidP="00CA2043">
      <w:pPr>
        <w:rPr>
          <w:rFonts w:ascii="TH SarabunIT๙" w:hAnsi="TH SarabunIT๙" w:cs="TH SarabunIT๙"/>
          <w:b/>
          <w:bCs/>
          <w:color w:val="FF0000"/>
          <w:sz w:val="6"/>
          <w:szCs w:val="6"/>
        </w:rPr>
      </w:pP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38"/>
        <w:gridCol w:w="1701"/>
        <w:gridCol w:w="1701"/>
      </w:tblGrid>
      <w:tr w:rsidR="00CA2043" w:rsidTr="00506BB8">
        <w:tc>
          <w:tcPr>
            <w:tcW w:w="6238" w:type="dxa"/>
            <w:vMerge w:val="restart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รายละเอียดการจัดทำแผน</w:t>
            </w:r>
          </w:p>
        </w:tc>
        <w:tc>
          <w:tcPr>
            <w:tcW w:w="3402" w:type="dxa"/>
            <w:gridSpan w:val="2"/>
          </w:tcPr>
          <w:p w:rsidR="00CA2043" w:rsidRPr="00822A98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22A9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CA2043" w:rsidTr="00506BB8">
        <w:tc>
          <w:tcPr>
            <w:tcW w:w="6238" w:type="dxa"/>
            <w:vMerge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(มีโครงการ)</w:t>
            </w:r>
          </w:p>
        </w:tc>
        <w:tc>
          <w:tcPr>
            <w:tcW w:w="1701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(ไม่มีโครงการ)</w:t>
            </w:r>
          </w:p>
        </w:tc>
      </w:tr>
      <w:tr w:rsidR="00CA2043" w:rsidTr="00506BB8">
        <w:tc>
          <w:tcPr>
            <w:tcW w:w="623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3.1.3 มีการปิดประกาศ เผยแพร่ข้อมูลข่าวสารเกี่ยวกับการปฏิบัติราชการที่เป็นประโยชน์กับการมีส่วนร่วมตรวจสอบของประชาชน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:rsidR="00CA2043" w:rsidRPr="00712649" w:rsidRDefault="004972F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>-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>กิจกรรมจัดทำวารสารประชาสัมพันธ์การดำเนินของ อบต.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ซึ่งครอบคลุมสาระสำคัญ ดังนี้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</w:t>
            </w:r>
            <w:r w:rsidR="0096504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/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) 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การเผยแพร่ข้อมูลการให้บริการต่างๆ กฎเกณฑ์ ข้อกฎหมาย ข้อบังคับ และสถานที่ให้บริการอย่างชัดเจน </w:t>
            </w:r>
          </w:p>
        </w:tc>
        <w:tc>
          <w:tcPr>
            <w:tcW w:w="1701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2043" w:rsidTr="00506BB8">
        <w:tc>
          <w:tcPr>
            <w:tcW w:w="623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รวมดำเนินการครอบค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มสาระสำคัญ ทั้งสิ้น จำนวน </w:t>
            </w:r>
            <w:r w:rsidR="00965048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1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>โครงการ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3402" w:type="dxa"/>
            <w:gridSpan w:val="2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965048">
              <w:rPr>
                <w:rFonts w:ascii="TH SarabunIT๙" w:hAnsi="TH SarabunIT๙" w:cs="TH SarabunIT๙"/>
                <w:sz w:val="32"/>
                <w:szCs w:val="32"/>
                <w:u w:val="dotted"/>
              </w:rPr>
              <w:t>5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</w:tc>
      </w:tr>
    </w:tbl>
    <w:p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84129B">
        <w:rPr>
          <w:rFonts w:ascii="TH SarabunIT๙" w:hAnsi="TH SarabunIT๙" w:cs="TH SarabunIT๙"/>
          <w:b/>
          <w:bCs/>
          <w:sz w:val="32"/>
          <w:szCs w:val="32"/>
        </w:rPr>
        <w:lastRenderedPageBreak/>
        <w:t>3.2</w:t>
      </w:r>
      <w:r w:rsidRPr="0084129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การรับฟังความคิดเห็น การรับและตอบสนองเรื่องร้องเรียน/ร้องทุกข์ของประชาชน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(15 คะแนน)</w:t>
      </w:r>
    </w:p>
    <w:p w:rsidR="00CA2043" w:rsidRDefault="00CA2043" w:rsidP="00CA2043">
      <w:pPr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38"/>
        <w:gridCol w:w="850"/>
        <w:gridCol w:w="993"/>
        <w:gridCol w:w="850"/>
        <w:gridCol w:w="709"/>
      </w:tblGrid>
      <w:tr w:rsidR="00CA2043" w:rsidTr="00506BB8">
        <w:trPr>
          <w:tblHeader/>
        </w:trPr>
        <w:tc>
          <w:tcPr>
            <w:tcW w:w="6238" w:type="dxa"/>
            <w:vMerge w:val="restart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รายละเอียดการจัดทำแผน</w:t>
            </w:r>
          </w:p>
        </w:tc>
        <w:tc>
          <w:tcPr>
            <w:tcW w:w="3402" w:type="dxa"/>
            <w:gridSpan w:val="4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CA2043" w:rsidTr="00506BB8">
        <w:trPr>
          <w:tblHeader/>
        </w:trPr>
        <w:tc>
          <w:tcPr>
            <w:tcW w:w="6238" w:type="dxa"/>
            <w:vMerge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(3 ข้อ)</w:t>
            </w:r>
          </w:p>
        </w:tc>
        <w:tc>
          <w:tcPr>
            <w:tcW w:w="993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(2 ข้อ)</w:t>
            </w:r>
          </w:p>
        </w:tc>
        <w:tc>
          <w:tcPr>
            <w:tcW w:w="850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(1 ข้อ)</w:t>
            </w:r>
          </w:p>
        </w:tc>
        <w:tc>
          <w:tcPr>
            <w:tcW w:w="709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(-)</w:t>
            </w:r>
          </w:p>
        </w:tc>
      </w:tr>
      <w:tr w:rsidR="00CA2043" w:rsidTr="00506BB8">
        <w:tc>
          <w:tcPr>
            <w:tcW w:w="623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3.2.1</w:t>
            </w:r>
            <w:r w:rsidRPr="0071264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มีกระบวนการรับฟังความคิดเห็นของประชาชน ในการดำเนินกิจการ ตามอำนาจหน้าที่ขององค์กรปกครองส่วนท้องถิ่น โดยเฉพาะการดำเนินกิจการที่จะมีผลกระทบต่อความเป็นอยู่ และสุขอนามัยของประชาชนในท้องถิ่น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:rsidR="00CA2043" w:rsidRPr="00712649" w:rsidRDefault="004972F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>-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>กิจกรรมการดำเนินงานรับเรื่องราวร้องทุกข์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ซึ่งครอบคลุมสาระสำคัญ ดังนี้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</w:t>
            </w:r>
            <w:r w:rsidR="0096504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/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)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1)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จัดประชาคม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 </w:t>
            </w:r>
            <w:r w:rsidR="0096504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/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)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2) สนับสนุนเครือข่ายภาคประชาสังคม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 </w:t>
            </w:r>
            <w:r w:rsidR="0096504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/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)</w:t>
            </w:r>
            <w:r w:rsidRPr="00712649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ab/>
            </w: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3) จัดตั้งศูนย์และเจ้าหน้าที่รับผิดชอบรับเรื่องร้องเรียน/ร้องทุกข์/ร้องเรียนการทุจริต</w:t>
            </w:r>
          </w:p>
        </w:tc>
        <w:tc>
          <w:tcPr>
            <w:tcW w:w="850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2043" w:rsidTr="00506BB8">
        <w:tc>
          <w:tcPr>
            <w:tcW w:w="623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รวมดำเนินการครอบค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มสาระสำคัญ ทั้งสิ้น จำนวน </w:t>
            </w:r>
            <w:r w:rsidR="00965048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3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ข้อ   </w:t>
            </w:r>
          </w:p>
        </w:tc>
        <w:tc>
          <w:tcPr>
            <w:tcW w:w="3402" w:type="dxa"/>
            <w:gridSpan w:val="4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965048">
              <w:rPr>
                <w:rFonts w:ascii="TH SarabunIT๙" w:hAnsi="TH SarabunIT๙" w:cs="TH SarabunIT๙"/>
                <w:sz w:val="32"/>
                <w:szCs w:val="32"/>
                <w:u w:val="dotted"/>
              </w:rPr>
              <w:t>5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</w:tc>
      </w:tr>
    </w:tbl>
    <w:p w:rsidR="00CA2043" w:rsidRPr="00EA417D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38"/>
        <w:gridCol w:w="709"/>
        <w:gridCol w:w="708"/>
        <w:gridCol w:w="709"/>
        <w:gridCol w:w="709"/>
        <w:gridCol w:w="567"/>
      </w:tblGrid>
      <w:tr w:rsidR="00CA2043" w:rsidTr="00506BB8">
        <w:trPr>
          <w:tblHeader/>
        </w:trPr>
        <w:tc>
          <w:tcPr>
            <w:tcW w:w="6238" w:type="dxa"/>
            <w:vMerge w:val="restart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รายละเอียดการจัดทำแผน</w:t>
            </w:r>
          </w:p>
        </w:tc>
        <w:tc>
          <w:tcPr>
            <w:tcW w:w="3402" w:type="dxa"/>
            <w:gridSpan w:val="5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CA2043" w:rsidTr="00506BB8">
        <w:trPr>
          <w:tblHeader/>
        </w:trPr>
        <w:tc>
          <w:tcPr>
            <w:tcW w:w="6238" w:type="dxa"/>
            <w:vMerge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(4ข้อ)</w:t>
            </w:r>
          </w:p>
        </w:tc>
        <w:tc>
          <w:tcPr>
            <w:tcW w:w="708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(3ข้อ)</w:t>
            </w:r>
          </w:p>
        </w:tc>
        <w:tc>
          <w:tcPr>
            <w:tcW w:w="709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(2ข้อ)</w:t>
            </w:r>
          </w:p>
        </w:tc>
        <w:tc>
          <w:tcPr>
            <w:tcW w:w="709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(1ข้อ)</w:t>
            </w:r>
          </w:p>
        </w:tc>
        <w:tc>
          <w:tcPr>
            <w:tcW w:w="567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(-)</w:t>
            </w:r>
          </w:p>
        </w:tc>
      </w:tr>
      <w:tr w:rsidR="00CA2043" w:rsidTr="00506BB8">
        <w:tc>
          <w:tcPr>
            <w:tcW w:w="623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3.2.2 มีช่องทางให้ประชาชนในท้องถิ่นสามารถร้องเรียน/ร้องทุกข์ได้โดยสะดวก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:rsidR="00CA2043" w:rsidRPr="00712649" w:rsidRDefault="004972F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>-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>มาตรการช่องทางให้ประชาช</w:t>
            </w:r>
            <w:r w:rsidR="0030673B"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>น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>สามารถร้องทุกข์/ร้องเรียน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 xml:space="preserve"> </w:t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ซึ่งครอบคลุมสาระสำคัญ ดังนี้</w:t>
            </w:r>
          </w:p>
          <w:p w:rsidR="00CA2043" w:rsidRPr="00E23E6A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</w:t>
            </w:r>
            <w:r w:rsidR="0096504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/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)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1) </w:t>
            </w:r>
            <w:r w:rsidRPr="00E23E6A">
              <w:rPr>
                <w:rFonts w:ascii="TH SarabunIT๙" w:hAnsi="TH SarabunIT๙" w:cs="TH SarabunIT๙"/>
                <w:sz w:val="32"/>
                <w:szCs w:val="32"/>
                <w:cs/>
              </w:rPr>
              <w:t>การกำหนด</w:t>
            </w: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ช่องทางการร้องเรียนและ</w:t>
            </w:r>
            <w:r w:rsidRPr="00E23E6A">
              <w:rPr>
                <w:rFonts w:ascii="TH SarabunIT๙" w:hAnsi="TH SarabunIT๙" w:cs="TH SarabunIT๙"/>
                <w:sz w:val="32"/>
                <w:szCs w:val="32"/>
                <w:cs/>
              </w:rPr>
              <w:t>ขั้นตอน/กระบวนการ</w:t>
            </w: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จัดการ</w:t>
            </w:r>
            <w:r w:rsidRPr="00E23E6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เรื่องร้องเรียน 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 </w:t>
            </w:r>
            <w:r w:rsidR="0096504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/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)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ab/>
              <w:t>2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)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การประกาศเผยแพร่/กระบวนการเรื่องขั้นตอนร้องเรียน 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</w:t>
            </w:r>
            <w:r w:rsidR="0096504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/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)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ab/>
              <w:t>3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)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มีวิธีการร้องเรียนที่สามารถทำได้ง่าย 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 </w:t>
            </w:r>
            <w:r w:rsidR="0096504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/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)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ab/>
              <w:t xml:space="preserve">4)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มีช่องทางการรับเรื่องร้องเรียนที่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สะดวกและ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เหมาะสม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709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2043" w:rsidTr="00506BB8">
        <w:tc>
          <w:tcPr>
            <w:tcW w:w="623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รวมดำเนินการครอบค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มสาระสำคัญ ทั้งสิ้น จำนวน </w:t>
            </w:r>
            <w:r w:rsidR="00965048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4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ข้อ   </w:t>
            </w:r>
          </w:p>
        </w:tc>
        <w:tc>
          <w:tcPr>
            <w:tcW w:w="3402" w:type="dxa"/>
            <w:gridSpan w:val="5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965048">
              <w:rPr>
                <w:rFonts w:ascii="TH SarabunIT๙" w:hAnsi="TH SarabunIT๙" w:cs="TH SarabunIT๙"/>
                <w:sz w:val="32"/>
                <w:szCs w:val="32"/>
                <w:u w:val="dotted"/>
              </w:rPr>
              <w:t>5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</w:tc>
      </w:tr>
    </w:tbl>
    <w:p w:rsidR="00CA2043" w:rsidRPr="005B21E9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38"/>
        <w:gridCol w:w="709"/>
        <w:gridCol w:w="567"/>
        <w:gridCol w:w="567"/>
        <w:gridCol w:w="567"/>
        <w:gridCol w:w="567"/>
        <w:gridCol w:w="425"/>
      </w:tblGrid>
      <w:tr w:rsidR="00CA2043" w:rsidTr="00506BB8">
        <w:tc>
          <w:tcPr>
            <w:tcW w:w="6238" w:type="dxa"/>
            <w:vMerge w:val="restart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รายละเอียดการจัดทำแผน</w:t>
            </w:r>
          </w:p>
        </w:tc>
        <w:tc>
          <w:tcPr>
            <w:tcW w:w="3402" w:type="dxa"/>
            <w:gridSpan w:val="6"/>
          </w:tcPr>
          <w:p w:rsidR="00CA2043" w:rsidRPr="00822A98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22A9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CA2043" w:rsidTr="00506BB8">
        <w:trPr>
          <w:trHeight w:val="761"/>
        </w:trPr>
        <w:tc>
          <w:tcPr>
            <w:tcW w:w="6238" w:type="dxa"/>
            <w:vMerge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  <w:p w:rsidR="00CA2043" w:rsidRPr="00712649" w:rsidRDefault="00CA2043" w:rsidP="00506BB8">
            <w:pPr>
              <w:ind w:right="-108" w:hanging="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712649">
              <w:rPr>
                <w:rFonts w:ascii="TH SarabunIT๙" w:hAnsi="TH SarabunIT๙" w:cs="TH SarabunIT๙" w:hint="cs"/>
                <w:szCs w:val="22"/>
                <w:cs/>
              </w:rPr>
              <w:t>(10-12ข้อ)</w:t>
            </w:r>
          </w:p>
        </w:tc>
        <w:tc>
          <w:tcPr>
            <w:tcW w:w="567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  <w:p w:rsidR="00CA2043" w:rsidRPr="00712649" w:rsidRDefault="00CA2043" w:rsidP="00506BB8">
            <w:pPr>
              <w:ind w:right="-108" w:hanging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2"/>
                <w:cs/>
              </w:rPr>
              <w:t>(8-9ข้อ)</w:t>
            </w:r>
          </w:p>
        </w:tc>
        <w:tc>
          <w:tcPr>
            <w:tcW w:w="567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  <w:p w:rsidR="00CA2043" w:rsidRPr="00712649" w:rsidRDefault="00CA2043" w:rsidP="00506BB8">
            <w:pPr>
              <w:ind w:right="-108" w:hanging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2"/>
                <w:cs/>
              </w:rPr>
              <w:t>(6-7ข้อ)</w:t>
            </w:r>
          </w:p>
        </w:tc>
        <w:tc>
          <w:tcPr>
            <w:tcW w:w="567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  <w:p w:rsidR="00CA2043" w:rsidRPr="00712649" w:rsidRDefault="00CA2043" w:rsidP="00506BB8">
            <w:pPr>
              <w:ind w:right="-108" w:hanging="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szCs w:val="22"/>
                <w:cs/>
              </w:rPr>
              <w:t>(4-5ข้อ)</w:t>
            </w:r>
          </w:p>
        </w:tc>
        <w:tc>
          <w:tcPr>
            <w:tcW w:w="567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  <w:p w:rsidR="00CA2043" w:rsidRPr="00712649" w:rsidRDefault="00CA2043" w:rsidP="00506BB8">
            <w:pPr>
              <w:ind w:right="-108" w:hanging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2"/>
                <w:cs/>
              </w:rPr>
              <w:t>(1-3ข้อ)</w:t>
            </w:r>
          </w:p>
        </w:tc>
        <w:tc>
          <w:tcPr>
            <w:tcW w:w="425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  <w:p w:rsidR="00CA2043" w:rsidRPr="00712649" w:rsidRDefault="00CA2043" w:rsidP="00506BB8">
            <w:pPr>
              <w:ind w:right="-108" w:hanging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2"/>
                <w:cs/>
              </w:rPr>
              <w:t>(-)</w:t>
            </w:r>
          </w:p>
        </w:tc>
      </w:tr>
      <w:tr w:rsidR="00CA2043" w:rsidTr="00506BB8">
        <w:tc>
          <w:tcPr>
            <w:tcW w:w="623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3.2.3 </w:t>
            </w:r>
            <w:r w:rsidR="003C1426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มีรายงานหรือแจ้งเป็นลายลักษณ์</w:t>
            </w:r>
            <w:r w:rsidRPr="007126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อักษรให้ประชาชนผู้ร้องเรียน/ร้องทุกข์ ได้ทราบถึงการได้รับเรื่อง ระยะเวลา และผลการดำเนินการเกี่ยวกับเรื่องร้องเรียน/ร้องทุกข์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:rsidR="00CA2043" w:rsidRPr="00712649" w:rsidRDefault="00A44152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>-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>กิจกรรมการดำ</w:t>
            </w:r>
            <w:r w:rsidR="00373C6F"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>เ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>นินงาน</w:t>
            </w:r>
            <w:r w:rsidR="00373C6F"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 xml:space="preserve">รับเรื่องราวร้องทุกข์ 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ซึ่งครอบคลุมสาระสำคัญ ดังนี้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</w:t>
            </w:r>
            <w:r w:rsidR="0096504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/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)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ab/>
              <w:t xml:space="preserve">1)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การแก้ไขข้อร้องเรียนอย่างเหมาะสม 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 </w:t>
            </w:r>
            <w:r w:rsidR="0096504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/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)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ab/>
              <w:t>2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 การติดตามเรื่องร้องเรียนและระบบให้ผู้ร้องเรียนติดตามผลได้ด้วยตนเอง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</w:t>
            </w:r>
            <w:r w:rsidR="0096504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/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)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3)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แจ้งผลเรื่องร้องเรียนหรือแจ้งผลการดำเนินการเกี่ยวกับเรื่องร้องเรียนให้ผู้ร้องเรียนทราบมีประสิทธิภาพ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</w:t>
            </w:r>
            <w:r w:rsidR="0096504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/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)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ab/>
              <w:t xml:space="preserve">4)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มีมาตรการที่ต้องดำเนินการเรื่องร้องเรียนภายใน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15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วัน 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</w:t>
            </w:r>
            <w:r w:rsidR="0096504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/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)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ab/>
              <w:t xml:space="preserve">5)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การรายงานผลการดำเนินการหรือความก้าวหน้าเรื่องร้องเรียน </w:t>
            </w:r>
          </w:p>
          <w:p w:rsidR="00CA2043" w:rsidRPr="00430E41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 </w:t>
            </w:r>
            <w:r w:rsidR="0096504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/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)</w:t>
            </w:r>
            <w:r w:rsidRPr="00712649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ab/>
            </w:r>
            <w:r w:rsidRPr="00430E41">
              <w:rPr>
                <w:rFonts w:ascii="TH SarabunIT๙" w:hAnsi="TH SarabunIT๙" w:cs="TH SarabunIT๙"/>
                <w:sz w:val="32"/>
                <w:szCs w:val="32"/>
              </w:rPr>
              <w:t xml:space="preserve">6) </w:t>
            </w:r>
            <w:r w:rsidRPr="00430E41">
              <w:rPr>
                <w:rFonts w:ascii="TH SarabunIT๙" w:hAnsi="TH SarabunIT๙" w:cs="TH SarabunIT๙"/>
                <w:sz w:val="32"/>
                <w:szCs w:val="32"/>
                <w:cs/>
              </w:rPr>
              <w:t>รายงาน</w:t>
            </w:r>
            <w:r w:rsidRPr="00430E4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สรุป</w:t>
            </w:r>
            <w:r w:rsidRPr="00430E41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ผลการดำเนินการ</w:t>
            </w:r>
            <w:r w:rsidRPr="00430E4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เรื่องร้องเรียน พร้อมระบุปัญหาอุปสรรคและแนวทางแก้ไข และเผยแพร่ให้สาธารณชนทราบผ่านทางเว็บไซต์หรือสื่ออื่น</w:t>
            </w:r>
            <w:r w:rsidR="0059637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30E4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ๆ</w:t>
            </w:r>
            <w:r w:rsidRPr="00430E4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</w:t>
            </w:r>
            <w:r w:rsidR="0096504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/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)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7)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การกำหนดช่องทางการร้องเรียนการจัดซื้อ</w:t>
            </w:r>
            <w:r w:rsidR="00652C83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-</w:t>
            </w:r>
            <w:r w:rsidR="00652C83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จัดจ้าง 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 </w:t>
            </w:r>
            <w:r w:rsidR="0096504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/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)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ab/>
              <w:t xml:space="preserve">8)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การกำหนดหน่วยงานหรือผู้รับผิดชอบเรื่องร้องเรียนการจัดซื้อ</w:t>
            </w:r>
            <w:r w:rsidR="0067003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-</w:t>
            </w:r>
            <w:r w:rsidR="0067003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จัดจ้าง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             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   )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ab/>
              <w:t xml:space="preserve">9)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การรายงานผลการดำเนินการเรื่องร้องเรียนจัดซื้อ</w:t>
            </w:r>
            <w:r w:rsidR="00652C83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-</w:t>
            </w:r>
            <w:r w:rsidR="00652C83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จัดจ้าง ให้ผู้ร้องทราบ 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   )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ab/>
              <w:t xml:space="preserve">10)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มีระบบการแจ้งเบาะแสการทุจริต 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   )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11)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มีระบบการคุ้มครองผู้ให้เบาะแสการทุจริต 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   )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ab/>
              <w:t xml:space="preserve">12)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เปิดช่องทางการรับเรื่องร้องเรียนการทุจริต </w:t>
            </w:r>
          </w:p>
        </w:tc>
        <w:tc>
          <w:tcPr>
            <w:tcW w:w="709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2043" w:rsidTr="00506BB8">
        <w:tc>
          <w:tcPr>
            <w:tcW w:w="623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รวมดำเนินการครอบค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มสาระสำคัญ ทั้งสิ้น จำนวน </w:t>
            </w:r>
            <w:r w:rsidR="00965048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8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ข้อ   </w:t>
            </w:r>
          </w:p>
        </w:tc>
        <w:tc>
          <w:tcPr>
            <w:tcW w:w="3402" w:type="dxa"/>
            <w:gridSpan w:val="6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965048">
              <w:rPr>
                <w:rFonts w:ascii="TH SarabunIT๙" w:hAnsi="TH SarabunIT๙" w:cs="TH SarabunIT๙"/>
                <w:sz w:val="32"/>
                <w:szCs w:val="32"/>
                <w:u w:val="dotted"/>
              </w:rPr>
              <w:t>4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</w:tc>
      </w:tr>
    </w:tbl>
    <w:p w:rsidR="00CA2043" w:rsidRDefault="00CA2043" w:rsidP="00CA2043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D1199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lastRenderedPageBreak/>
        <w:t>3.3 การส่งเสริมให้ประชาชนมีส่วนร่วมบริหารกิจการขององค์กรปกครองส่วนท้องถิ่น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(15 คะแนน)</w:t>
      </w: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38"/>
        <w:gridCol w:w="709"/>
        <w:gridCol w:w="708"/>
        <w:gridCol w:w="709"/>
        <w:gridCol w:w="709"/>
        <w:gridCol w:w="567"/>
      </w:tblGrid>
      <w:tr w:rsidR="00CA2043" w:rsidTr="00506BB8">
        <w:trPr>
          <w:tblHeader/>
        </w:trPr>
        <w:tc>
          <w:tcPr>
            <w:tcW w:w="6238" w:type="dxa"/>
            <w:vMerge w:val="restart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รายละเอียดการจัดทำแผน</w:t>
            </w:r>
          </w:p>
        </w:tc>
        <w:tc>
          <w:tcPr>
            <w:tcW w:w="3402" w:type="dxa"/>
            <w:gridSpan w:val="5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CA2043" w:rsidTr="00506BB8">
        <w:trPr>
          <w:tblHeader/>
        </w:trPr>
        <w:tc>
          <w:tcPr>
            <w:tcW w:w="6238" w:type="dxa"/>
            <w:vMerge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(4ข้อ)</w:t>
            </w:r>
          </w:p>
        </w:tc>
        <w:tc>
          <w:tcPr>
            <w:tcW w:w="708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(3ข้อ)</w:t>
            </w:r>
          </w:p>
        </w:tc>
        <w:tc>
          <w:tcPr>
            <w:tcW w:w="709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(2ข้อ)</w:t>
            </w:r>
          </w:p>
        </w:tc>
        <w:tc>
          <w:tcPr>
            <w:tcW w:w="709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(1ข้อ)</w:t>
            </w:r>
          </w:p>
        </w:tc>
        <w:tc>
          <w:tcPr>
            <w:tcW w:w="567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(-)</w:t>
            </w:r>
          </w:p>
        </w:tc>
      </w:tr>
      <w:tr w:rsidR="00CA2043" w:rsidTr="00506BB8">
        <w:tc>
          <w:tcPr>
            <w:tcW w:w="623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3.3.1 </w:t>
            </w:r>
            <w:r w:rsidRPr="007126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ดำเนินการให้ประชาชนมีส่วนร่วมในการจัดทำแผนพัฒนา การจัดทำงบประมาณ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:rsidR="00CA2043" w:rsidRPr="00712649" w:rsidRDefault="00373C6F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>-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>กิจกรรมแต่งตั้งคณะกรรมการจัดทำแผนพัฒนา อบต.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ซึ่งครอบคลุมสาระสำคัญ ดังนี้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 </w:t>
            </w:r>
            <w:r w:rsidR="0096504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/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)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1) แต่งตั้งเป็นกรรมการจัดทำแผนพัฒนา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</w:t>
            </w:r>
            <w:r w:rsidR="0096504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/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)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2)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การมีส่วนร่วมในการจัดทำแผนงาน/โครงการ 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 </w:t>
            </w:r>
            <w:r w:rsidR="0096504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/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)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ab/>
              <w:t xml:space="preserve">3)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การมีส่วนร่วมในการแสดงความคิดเห็นการปฏิบัติราชการ 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</w:t>
            </w:r>
            <w:r w:rsidR="0096504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/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)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ab/>
              <w:t xml:space="preserve">4)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การมีส่วนร่วมดำเนินการตามโครงการ </w:t>
            </w:r>
          </w:p>
        </w:tc>
        <w:tc>
          <w:tcPr>
            <w:tcW w:w="709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2043" w:rsidTr="00506BB8">
        <w:tc>
          <w:tcPr>
            <w:tcW w:w="623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รวมดำเนินการครอบค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มสาระสำคัญ ทั้งสิ้น จำนวน ..............</w:t>
            </w:r>
            <w:r w:rsidR="00965048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...........ข้อ   </w:t>
            </w:r>
          </w:p>
        </w:tc>
        <w:tc>
          <w:tcPr>
            <w:tcW w:w="3402" w:type="dxa"/>
            <w:gridSpan w:val="5"/>
          </w:tcPr>
          <w:p w:rsidR="00CA2043" w:rsidRPr="00712649" w:rsidRDefault="00CA2043" w:rsidP="0096504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………</w:t>
            </w:r>
            <w:r w:rsidR="00965048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……………………..</w:t>
            </w:r>
          </w:p>
        </w:tc>
      </w:tr>
    </w:tbl>
    <w:p w:rsidR="00CA2043" w:rsidRPr="00EA417D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38"/>
        <w:gridCol w:w="1701"/>
        <w:gridCol w:w="1701"/>
      </w:tblGrid>
      <w:tr w:rsidR="00CA2043" w:rsidTr="00506BB8">
        <w:tc>
          <w:tcPr>
            <w:tcW w:w="6238" w:type="dxa"/>
            <w:vMerge w:val="restart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รายละเอียดการจัดทำแผน</w:t>
            </w:r>
          </w:p>
        </w:tc>
        <w:tc>
          <w:tcPr>
            <w:tcW w:w="3402" w:type="dxa"/>
            <w:gridSpan w:val="2"/>
          </w:tcPr>
          <w:p w:rsidR="00CA2043" w:rsidRPr="00822A98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22A9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CA2043" w:rsidTr="00506BB8">
        <w:tc>
          <w:tcPr>
            <w:tcW w:w="6238" w:type="dxa"/>
            <w:vMerge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(มีโครงการ)</w:t>
            </w:r>
          </w:p>
        </w:tc>
        <w:tc>
          <w:tcPr>
            <w:tcW w:w="1701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(ไม่มีโครงการ)</w:t>
            </w:r>
          </w:p>
        </w:tc>
      </w:tr>
      <w:tr w:rsidR="00CA2043" w:rsidTr="00506BB8">
        <w:tc>
          <w:tcPr>
            <w:tcW w:w="623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3.3.2 </w:t>
            </w:r>
            <w:r w:rsidRPr="007126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ดำเนินการให้ประชาชนมีส่วนร่วมในการจัดหาพัสดุ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:rsidR="00CA2043" w:rsidRPr="00712649" w:rsidRDefault="00373C6F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>-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>กิจกรรมแต่งตั้งคณะกรรมการจัดทำแผนพัฒนา อบต.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ซึ่งครอบคลุมสาระสำคัญ ดังนี้</w:t>
            </w:r>
          </w:p>
          <w:p w:rsidR="00CA2043" w:rsidRPr="00712649" w:rsidRDefault="00CA2043" w:rsidP="008C176E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</w:t>
            </w:r>
            <w:r w:rsidR="0096504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/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)</w:t>
            </w:r>
            <w:r w:rsidR="004350B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ab/>
            </w:r>
            <w:r w:rsidR="008C176E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เปิดโอกาสให้ประชาชนเข้าร่วมสัง</w:t>
            </w:r>
            <w:r w:rsidR="0025411E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เกตการณ์ในการจัดหาพัสดุ</w:t>
            </w:r>
          </w:p>
        </w:tc>
        <w:tc>
          <w:tcPr>
            <w:tcW w:w="1701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2043" w:rsidTr="00506BB8">
        <w:tc>
          <w:tcPr>
            <w:tcW w:w="6238" w:type="dxa"/>
          </w:tcPr>
          <w:p w:rsidR="00CA2043" w:rsidRPr="00712649" w:rsidRDefault="00CA2043" w:rsidP="00373C6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รวมดำเนินการครอบค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มสาระสำคัญ ทั้งสิ้น จำนวน ........</w:t>
            </w:r>
            <w:r w:rsidR="0096504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</w:t>
            </w:r>
            <w:r w:rsidR="002B147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</w:t>
            </w:r>
            <w:r w:rsidR="0025411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ครงการ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3402" w:type="dxa"/>
            <w:gridSpan w:val="2"/>
          </w:tcPr>
          <w:p w:rsidR="00CA2043" w:rsidRPr="00712649" w:rsidRDefault="00CA2043" w:rsidP="0096504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………</w:t>
            </w:r>
            <w:r w:rsidR="00965048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……………………..</w:t>
            </w:r>
          </w:p>
        </w:tc>
      </w:tr>
    </w:tbl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A2043" w:rsidRPr="00E01D02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38"/>
        <w:gridCol w:w="850"/>
        <w:gridCol w:w="993"/>
        <w:gridCol w:w="850"/>
        <w:gridCol w:w="709"/>
      </w:tblGrid>
      <w:tr w:rsidR="00CA2043" w:rsidTr="00506BB8">
        <w:trPr>
          <w:tblHeader/>
        </w:trPr>
        <w:tc>
          <w:tcPr>
            <w:tcW w:w="6238" w:type="dxa"/>
            <w:vMerge w:val="restart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รายละเอียดการจัดทำแผน</w:t>
            </w:r>
          </w:p>
        </w:tc>
        <w:tc>
          <w:tcPr>
            <w:tcW w:w="3402" w:type="dxa"/>
            <w:gridSpan w:val="4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CA2043" w:rsidTr="00506BB8">
        <w:trPr>
          <w:tblHeader/>
        </w:trPr>
        <w:tc>
          <w:tcPr>
            <w:tcW w:w="6238" w:type="dxa"/>
            <w:vMerge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(3 ข้อ)</w:t>
            </w:r>
          </w:p>
        </w:tc>
        <w:tc>
          <w:tcPr>
            <w:tcW w:w="993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(2 ข้อ)</w:t>
            </w:r>
          </w:p>
        </w:tc>
        <w:tc>
          <w:tcPr>
            <w:tcW w:w="850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(1 ข้อ)</w:t>
            </w:r>
          </w:p>
        </w:tc>
        <w:tc>
          <w:tcPr>
            <w:tcW w:w="709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(-)</w:t>
            </w:r>
          </w:p>
        </w:tc>
      </w:tr>
      <w:tr w:rsidR="00CA2043" w:rsidTr="00506BB8">
        <w:tc>
          <w:tcPr>
            <w:tcW w:w="623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3.3.3 ดำเนินการให้ประชาชนมีส่วนร่วมตรวจสอบ และประเมินผลการปฏิบัติงาน</w:t>
            </w:r>
            <w:r w:rsidRPr="0071264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                  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         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:rsidR="00CA2043" w:rsidRPr="00712649" w:rsidRDefault="00373C6F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>-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>กิจกรรมประชุมประชาคมหมู่บ้าน/ตำบล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</w:p>
          <w:p w:rsidR="00CA2043" w:rsidRDefault="009A5292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</w:p>
          <w:p w:rsidR="009A5292" w:rsidRPr="00712649" w:rsidRDefault="009A5292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ซึ่งครอบคลุมสาระสำคัญ ดังนี้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</w:t>
            </w:r>
            <w:r w:rsidR="0096504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/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)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1) แต่งตั้งเป็นกรรมการติดตามประเมินผลแผนพัฒนา</w:t>
            </w:r>
            <w:r w:rsidRPr="0071264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                                               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 </w:t>
            </w:r>
            <w:r w:rsidR="0096504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/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)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2)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การมีส่วนร่วมตรวจสอบติดตามประเมินผลโครงการ 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 </w:t>
            </w:r>
            <w:r w:rsidR="0096504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/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)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ab/>
              <w:t xml:space="preserve">3)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การมีส่วนร่วมในการปรับปรุงแก้ไขโครงการ  </w:t>
            </w:r>
          </w:p>
        </w:tc>
        <w:tc>
          <w:tcPr>
            <w:tcW w:w="850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2043" w:rsidTr="00506BB8">
        <w:tc>
          <w:tcPr>
            <w:tcW w:w="623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รวมดำเนินการครอบค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มสาระสำคัญ ทั้งสิ้น จำนวน </w:t>
            </w:r>
            <w:r w:rsidR="00965048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3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ข้อ   </w:t>
            </w:r>
          </w:p>
        </w:tc>
        <w:tc>
          <w:tcPr>
            <w:tcW w:w="3402" w:type="dxa"/>
            <w:gridSpan w:val="4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965048">
              <w:rPr>
                <w:rFonts w:ascii="TH SarabunIT๙" w:hAnsi="TH SarabunIT๙" w:cs="TH SarabunIT๙"/>
                <w:sz w:val="32"/>
                <w:szCs w:val="32"/>
                <w:u w:val="dotted"/>
              </w:rPr>
              <w:t>5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ab/>
            </w:r>
          </w:p>
        </w:tc>
      </w:tr>
    </w:tbl>
    <w:p w:rsidR="00CA2043" w:rsidRPr="00ED483F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:rsidR="0030673B" w:rsidRDefault="0030673B" w:rsidP="00CA2043">
      <w:pPr>
        <w:rPr>
          <w:rFonts w:ascii="TH SarabunIT๙" w:hAnsi="TH SarabunIT๙" w:cs="TH SarabunIT๙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D0F1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lastRenderedPageBreak/>
        <w:t xml:space="preserve">มิติที่ </w:t>
      </w:r>
      <w:r w:rsidRPr="00DD0F1D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4 </w:t>
      </w:r>
      <w:r w:rsidRPr="00DD0F1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การเสริมสร้างและปรับปรุงกลไกในการตรวจ</w:t>
      </w:r>
      <w:r w:rsidRPr="00DD0F1D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สอบการปฏิบัติราชการขององค์กรปกครองส่วนท้องถิ่น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รวม 45 คะแนน</w:t>
      </w:r>
    </w:p>
    <w:p w:rsidR="00CA2043" w:rsidRDefault="00CA2043" w:rsidP="00CA2043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DD0F1D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4.1 </w:t>
      </w:r>
      <w:r w:rsidRPr="00DD0F1D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มีการจัดวางระบบและรายงานการควบคุมภายใน ตามที่คณะกรรมการตรวจเงินแผ่นดินกำหนด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(10 คะแนน)</w:t>
      </w: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38"/>
        <w:gridCol w:w="1134"/>
        <w:gridCol w:w="1134"/>
        <w:gridCol w:w="1134"/>
      </w:tblGrid>
      <w:tr w:rsidR="00CA2043" w:rsidTr="00506BB8">
        <w:trPr>
          <w:tblHeader/>
        </w:trPr>
        <w:tc>
          <w:tcPr>
            <w:tcW w:w="6238" w:type="dxa"/>
            <w:vMerge w:val="restart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รายละเอียดการจัดทำแผน</w:t>
            </w:r>
          </w:p>
        </w:tc>
        <w:tc>
          <w:tcPr>
            <w:tcW w:w="3402" w:type="dxa"/>
            <w:gridSpan w:val="3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CA2043" w:rsidTr="00506BB8">
        <w:trPr>
          <w:tblHeader/>
        </w:trPr>
        <w:tc>
          <w:tcPr>
            <w:tcW w:w="6238" w:type="dxa"/>
            <w:vMerge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(2ข้อ)</w:t>
            </w:r>
          </w:p>
        </w:tc>
        <w:tc>
          <w:tcPr>
            <w:tcW w:w="1134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(1ข้อ)</w:t>
            </w:r>
          </w:p>
        </w:tc>
        <w:tc>
          <w:tcPr>
            <w:tcW w:w="1134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(-)</w:t>
            </w:r>
          </w:p>
        </w:tc>
      </w:tr>
      <w:tr w:rsidR="00CA2043" w:rsidTr="00506BB8">
        <w:tc>
          <w:tcPr>
            <w:tcW w:w="623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4.1.1 มีการจัดทำและรายงานการจัดทำระบบควบคุมภายในให้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         </w:t>
            </w:r>
            <w:r w:rsidRPr="007126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ผู้กำกับดูแล</w:t>
            </w:r>
            <w:r w:rsidRPr="0071264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:rsidR="004350BA" w:rsidRDefault="00373C6F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>-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>กิจกรรมจัดทำแผนการตรวจสอบภายในประจำปี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5D7129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5D7129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5D7129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5D7129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5D7129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5D7129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5D7129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5D7129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5D7129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5D7129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5D7129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5D7129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5D7129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5D7129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5D7129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5D7129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ซึ่งครอบคลุมสาระสำคัญ ดังนี้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</w:t>
            </w:r>
            <w:r w:rsidR="0096504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/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)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1) กลุ่มงานตรวจสอบภายใน/ควบคุมภายในมีการทำงานอย่างเป็นอิสระ 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</w:t>
            </w:r>
            <w:r w:rsidR="0096504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/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)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430E41">
              <w:rPr>
                <w:rFonts w:ascii="TH SarabunIT๙" w:hAnsi="TH SarabunIT๙" w:cs="TH SarabunIT๙" w:hint="cs"/>
                <w:sz w:val="32"/>
                <w:szCs w:val="32"/>
                <w:cs/>
              </w:rPr>
              <w:t>2) ระบบการตรวจสอบภายในสามารถตรวจสอบ ยับยั้ง หรือป้องกันการทุจริตได้อย่างมีประสิทธิภาพ</w:t>
            </w:r>
          </w:p>
        </w:tc>
        <w:tc>
          <w:tcPr>
            <w:tcW w:w="1134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2043" w:rsidTr="00506BB8">
        <w:tc>
          <w:tcPr>
            <w:tcW w:w="623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รวมดำเนินการครอบค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มสาระสำคัญ ทั้งสิ้น จำนวน 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965048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>2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ข้อ   </w:t>
            </w:r>
          </w:p>
        </w:tc>
        <w:tc>
          <w:tcPr>
            <w:tcW w:w="3402" w:type="dxa"/>
            <w:gridSpan w:val="3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965048">
              <w:rPr>
                <w:rFonts w:ascii="TH SarabunIT๙" w:hAnsi="TH SarabunIT๙" w:cs="TH SarabunIT๙"/>
                <w:sz w:val="32"/>
                <w:szCs w:val="32"/>
                <w:u w:val="dotted"/>
              </w:rPr>
              <w:t>5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</w:tc>
      </w:tr>
    </w:tbl>
    <w:p w:rsidR="00CA2043" w:rsidRPr="00913FA9" w:rsidRDefault="00CA2043" w:rsidP="00CA2043">
      <w:pPr>
        <w:rPr>
          <w:rFonts w:ascii="TH SarabunIT๙" w:hAnsi="TH SarabunIT๙" w:cs="TH SarabunIT๙"/>
          <w:b/>
          <w:bCs/>
          <w:color w:val="FF0000"/>
          <w:sz w:val="6"/>
          <w:szCs w:val="6"/>
        </w:rPr>
      </w:pP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38"/>
        <w:gridCol w:w="992"/>
        <w:gridCol w:w="851"/>
        <w:gridCol w:w="850"/>
        <w:gridCol w:w="709"/>
      </w:tblGrid>
      <w:tr w:rsidR="00CA2043" w:rsidTr="00506BB8">
        <w:trPr>
          <w:tblHeader/>
        </w:trPr>
        <w:tc>
          <w:tcPr>
            <w:tcW w:w="6238" w:type="dxa"/>
            <w:vMerge w:val="restart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รายละเอียดการจัดทำแผน</w:t>
            </w:r>
          </w:p>
        </w:tc>
        <w:tc>
          <w:tcPr>
            <w:tcW w:w="3402" w:type="dxa"/>
            <w:gridSpan w:val="4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CA2043" w:rsidTr="00506BB8">
        <w:trPr>
          <w:tblHeader/>
        </w:trPr>
        <w:tc>
          <w:tcPr>
            <w:tcW w:w="6238" w:type="dxa"/>
            <w:vMerge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(3 ข้อ)</w:t>
            </w:r>
          </w:p>
        </w:tc>
        <w:tc>
          <w:tcPr>
            <w:tcW w:w="851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(2 ข้อ)</w:t>
            </w:r>
          </w:p>
        </w:tc>
        <w:tc>
          <w:tcPr>
            <w:tcW w:w="850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(1 ข้อ)</w:t>
            </w:r>
          </w:p>
        </w:tc>
        <w:tc>
          <w:tcPr>
            <w:tcW w:w="709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(-)</w:t>
            </w:r>
          </w:p>
        </w:tc>
      </w:tr>
      <w:tr w:rsidR="00CA2043" w:rsidTr="00506BB8">
        <w:tc>
          <w:tcPr>
            <w:tcW w:w="623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4.1.2 </w:t>
            </w:r>
            <w:r w:rsidRPr="007126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มีการติดตามประเมินระบบควบคุมภายใน โดยดำเนินการให้มีการจัดทำแผนการปรับปรุงหรือบริหารความเสี่ยง และรายงานผลการติดตามการปฏิบัติตามแผนการปรับปรุงควบคุมภายในให้ผู้กำกับดูแล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:rsidR="00CA2043" w:rsidRDefault="00373C6F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>-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>กิจกรรมติดตามประเมินผลควบคุมภายใน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5D7129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5D7129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5D7129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5D7129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5D7129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5D7129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5D7129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5D7129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5D7129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5D7129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5D7129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5D7129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5D7129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5D7129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5D7129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5D7129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</w:p>
          <w:p w:rsidR="0030673B" w:rsidRDefault="0030673B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</w:p>
          <w:p w:rsidR="0030673B" w:rsidRDefault="0030673B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</w:p>
          <w:p w:rsidR="0030673B" w:rsidRDefault="0030673B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</w:p>
          <w:p w:rsidR="0030673B" w:rsidRPr="00712649" w:rsidRDefault="0030673B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lastRenderedPageBreak/>
              <w:t>ซึ่งครอบคลุมสาระสำคัญ ดังนี้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</w:t>
            </w:r>
            <w:r w:rsidR="0096504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/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)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ab/>
              <w:t xml:space="preserve">1)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มีระบบป้องกันหรือตรวจสอบการละเว้นการปฏิบัติหน้าที่ 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</w:t>
            </w:r>
            <w:r w:rsidR="0096504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/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)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2)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มีการนำผลการประเมินการตรวจสอบภายในไปปรับปรุงเพื่อให้เกิดประสิทธิภาพในการป้องกันการทุจริต  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 </w:t>
            </w:r>
            <w:r w:rsidR="0096504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/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)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ab/>
            </w:r>
            <w:r w:rsidRPr="004350BA">
              <w:rPr>
                <w:rFonts w:ascii="TH SarabunIT๙" w:hAnsi="TH SarabunIT๙" w:cs="TH SarabunIT๙"/>
                <w:color w:val="000000"/>
                <w:spacing w:val="-12"/>
                <w:sz w:val="32"/>
                <w:szCs w:val="32"/>
              </w:rPr>
              <w:t>3</w:t>
            </w:r>
            <w:r w:rsidRPr="004350BA">
              <w:rPr>
                <w:rFonts w:ascii="TH SarabunIT๙" w:hAnsi="TH SarabunIT๙" w:cs="TH SarabunIT๙" w:hint="cs"/>
                <w:color w:val="000000"/>
                <w:spacing w:val="-12"/>
                <w:sz w:val="32"/>
                <w:szCs w:val="32"/>
                <w:cs/>
              </w:rPr>
              <w:t xml:space="preserve">) </w:t>
            </w:r>
            <w:r w:rsidRPr="004350BA">
              <w:rPr>
                <w:rFonts w:ascii="TH SarabunIT๙" w:hAnsi="TH SarabunIT๙" w:cs="TH SarabunIT๙"/>
                <w:color w:val="000000"/>
                <w:spacing w:val="-12"/>
                <w:sz w:val="32"/>
                <w:szCs w:val="32"/>
                <w:cs/>
              </w:rPr>
              <w:t>รับรู้ถึงแผนปฏิบัติการป้องกันและปราบปรามการทุจริตเป็นอย่างดี</w:t>
            </w:r>
          </w:p>
        </w:tc>
        <w:tc>
          <w:tcPr>
            <w:tcW w:w="992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2043" w:rsidTr="00506BB8">
        <w:tc>
          <w:tcPr>
            <w:tcW w:w="623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รวมดำเนินการครอบค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มสาระสำคัญ ทั้งสิ้น จำนวน </w:t>
            </w:r>
            <w:r w:rsidR="00AB3288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3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ข้อ   </w:t>
            </w:r>
          </w:p>
        </w:tc>
        <w:tc>
          <w:tcPr>
            <w:tcW w:w="3402" w:type="dxa"/>
            <w:gridSpan w:val="4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AB3288">
              <w:rPr>
                <w:rFonts w:ascii="TH SarabunIT๙" w:hAnsi="TH SarabunIT๙" w:cs="TH SarabunIT๙"/>
                <w:sz w:val="32"/>
                <w:szCs w:val="32"/>
                <w:u w:val="dotted"/>
              </w:rPr>
              <w:t>5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</w:tc>
      </w:tr>
    </w:tbl>
    <w:p w:rsidR="005D7129" w:rsidRDefault="00CA2043" w:rsidP="00CA2043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</w:p>
    <w:p w:rsidR="00CA2043" w:rsidRDefault="005D7129" w:rsidP="00CA2043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="00CA2043" w:rsidRPr="00DD24E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๔.๒ การสนับสนุน</w:t>
      </w:r>
      <w:r w:rsidR="00CA2043" w:rsidRPr="00DD24E6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ให้</w:t>
      </w:r>
      <w:r w:rsidR="00CA2043" w:rsidRPr="00DD24E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ภาคประชาชนมีส่วนร่วมตรวจสอ</w:t>
      </w:r>
      <w:r w:rsidR="00CA2043" w:rsidRPr="00DD24E6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บการปฏิบัติ หรือการบริหารราชการตามช่องทางที่สามารถดำเนินการได</w:t>
      </w:r>
      <w:r w:rsidR="00CA2043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้ </w:t>
      </w:r>
      <w:r w:rsidR="00CA2043">
        <w:rPr>
          <w:rFonts w:ascii="TH SarabunIT๙" w:hAnsi="TH SarabunIT๙" w:cs="TH SarabunIT๙" w:hint="cs"/>
          <w:b/>
          <w:bCs/>
          <w:sz w:val="32"/>
          <w:szCs w:val="32"/>
          <w:cs/>
        </w:rPr>
        <w:t>(15 คะแนน)</w:t>
      </w: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38"/>
        <w:gridCol w:w="1134"/>
        <w:gridCol w:w="1134"/>
        <w:gridCol w:w="1134"/>
      </w:tblGrid>
      <w:tr w:rsidR="00CA2043" w:rsidTr="00506BB8">
        <w:trPr>
          <w:tblHeader/>
        </w:trPr>
        <w:tc>
          <w:tcPr>
            <w:tcW w:w="6238" w:type="dxa"/>
            <w:vMerge w:val="restart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รายละเอียดการจัดทำแผน</w:t>
            </w:r>
          </w:p>
        </w:tc>
        <w:tc>
          <w:tcPr>
            <w:tcW w:w="3402" w:type="dxa"/>
            <w:gridSpan w:val="3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CA2043" w:rsidTr="00506BB8">
        <w:trPr>
          <w:tblHeader/>
        </w:trPr>
        <w:tc>
          <w:tcPr>
            <w:tcW w:w="6238" w:type="dxa"/>
            <w:vMerge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(2ข้อ)</w:t>
            </w:r>
          </w:p>
        </w:tc>
        <w:tc>
          <w:tcPr>
            <w:tcW w:w="1134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(1ข้อ)</w:t>
            </w:r>
          </w:p>
        </w:tc>
        <w:tc>
          <w:tcPr>
            <w:tcW w:w="1134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(-)</w:t>
            </w:r>
          </w:p>
        </w:tc>
      </w:tr>
      <w:tr w:rsidR="00CA2043" w:rsidTr="00506BB8">
        <w:tc>
          <w:tcPr>
            <w:tcW w:w="623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4.2.1 </w:t>
            </w:r>
            <w:r w:rsidRPr="007126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ส่งเสริมให้ประชาชนมีส่วนร่วมตรวจสอบ กำกับ ดูแลการบริหารงานบุคคล เกี่ยวกับการบรรจุ แต่งตั้ง โอน ย้ายข้าราชการ พนักงาน ลูกจ้าง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ซึ่งครอบคลุมสาระสำคัญ ดังนี้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   )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1) แต่งตั้งเป็นกรรมการบริหารงานบุคคล</w:t>
            </w:r>
          </w:p>
          <w:p w:rsidR="00CA2043" w:rsidRPr="0025411E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   )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2) เปิดเผยข้อมูลข่าวสาร/แนวทางการบริหารงานบุคคล</w:t>
            </w:r>
          </w:p>
        </w:tc>
        <w:tc>
          <w:tcPr>
            <w:tcW w:w="1134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2043" w:rsidTr="00506BB8">
        <w:tc>
          <w:tcPr>
            <w:tcW w:w="623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รวมดำเนินการครอบค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มสาระสำคัญ ทั้งสิ้น จำนวน </w:t>
            </w:r>
            <w:r w:rsidR="00076F2B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-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ข้อ   </w:t>
            </w:r>
          </w:p>
        </w:tc>
        <w:tc>
          <w:tcPr>
            <w:tcW w:w="3402" w:type="dxa"/>
            <w:gridSpan w:val="3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076F2B">
              <w:rPr>
                <w:rFonts w:ascii="TH SarabunIT๙" w:hAnsi="TH SarabunIT๙" w:cs="TH SarabunIT๙"/>
                <w:sz w:val="32"/>
                <w:szCs w:val="32"/>
                <w:u w:val="dotted"/>
              </w:rPr>
              <w:t>0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</w:tc>
      </w:tr>
    </w:tbl>
    <w:p w:rsidR="00CA2043" w:rsidRPr="00913FA9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38"/>
        <w:gridCol w:w="1134"/>
        <w:gridCol w:w="1134"/>
        <w:gridCol w:w="1134"/>
      </w:tblGrid>
      <w:tr w:rsidR="00CA2043" w:rsidTr="00506BB8">
        <w:trPr>
          <w:tblHeader/>
        </w:trPr>
        <w:tc>
          <w:tcPr>
            <w:tcW w:w="6238" w:type="dxa"/>
            <w:vMerge w:val="restart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รายละเอียดการจัดทำแผน</w:t>
            </w:r>
          </w:p>
        </w:tc>
        <w:tc>
          <w:tcPr>
            <w:tcW w:w="3402" w:type="dxa"/>
            <w:gridSpan w:val="3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CA2043" w:rsidTr="00506BB8">
        <w:trPr>
          <w:tblHeader/>
        </w:trPr>
        <w:tc>
          <w:tcPr>
            <w:tcW w:w="6238" w:type="dxa"/>
            <w:vMerge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(2ข้อ)</w:t>
            </w:r>
          </w:p>
        </w:tc>
        <w:tc>
          <w:tcPr>
            <w:tcW w:w="1134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(1ข้อ)</w:t>
            </w:r>
          </w:p>
        </w:tc>
        <w:tc>
          <w:tcPr>
            <w:tcW w:w="1134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(-)</w:t>
            </w:r>
          </w:p>
        </w:tc>
      </w:tr>
      <w:tr w:rsidR="00CA2043" w:rsidTr="00506BB8">
        <w:tc>
          <w:tcPr>
            <w:tcW w:w="623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4.2.2 ส่งเสริมให้ประชาชนมีส่วนร่วมตรวจสอบ กำกับ ดูแลการบริหารงบประมาณ การรับ</w:t>
            </w:r>
            <w:r w:rsidR="00E55CEB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7126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-</w:t>
            </w:r>
            <w:r w:rsidR="00E55CEB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7126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จ่ายเงิน การหาประโยชน์จากทรัพย์สินของทางราชการ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:rsidR="005D7129" w:rsidRPr="00712649" w:rsidRDefault="00373C6F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>-</w:t>
            </w:r>
            <w:r w:rsidR="002B1478"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>กิจกรรมการมีส่วนร่วมในการปฏิ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>บัติงานของ อบต.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lastRenderedPageBreak/>
              <w:t>ซึ่งครอบคลุมสาระสำคัญ ดังนี้</w:t>
            </w:r>
          </w:p>
          <w:p w:rsidR="00CA2043" w:rsidRPr="004E7341" w:rsidRDefault="00CA2043" w:rsidP="00506BB8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   )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25411E">
              <w:rPr>
                <w:rFonts w:ascii="TH SarabunIT๙" w:hAnsi="TH SarabunIT๙" w:cs="TH SarabunIT๙" w:hint="cs"/>
                <w:color w:val="000000"/>
                <w:spacing w:val="-4"/>
                <w:sz w:val="32"/>
                <w:szCs w:val="32"/>
                <w:cs/>
              </w:rPr>
              <w:t xml:space="preserve">1) </w:t>
            </w:r>
            <w:r w:rsidR="0025411E" w:rsidRPr="0025411E">
              <w:rPr>
                <w:rFonts w:ascii="TH SarabunIT๙" w:hAnsi="TH SarabunIT๙" w:cs="TH SarabunIT๙" w:hint="cs"/>
                <w:color w:val="000000"/>
                <w:spacing w:val="-4"/>
                <w:sz w:val="32"/>
                <w:szCs w:val="32"/>
                <w:cs/>
              </w:rPr>
              <w:t>จัด</w:t>
            </w:r>
            <w:r w:rsidRPr="0025411E">
              <w:rPr>
                <w:rFonts w:ascii="TH SarabunIT๙" w:hAnsi="TH SarabunIT๙" w:cs="TH SarabunIT๙" w:hint="cs"/>
                <w:color w:val="000000"/>
                <w:spacing w:val="-4"/>
                <w:sz w:val="32"/>
                <w:szCs w:val="32"/>
                <w:cs/>
              </w:rPr>
              <w:t>ให้</w:t>
            </w:r>
            <w:r w:rsidR="0025411E" w:rsidRPr="0025411E">
              <w:rPr>
                <w:rFonts w:ascii="TH SarabunIT๙" w:hAnsi="TH SarabunIT๙" w:cs="TH SarabunIT๙" w:hint="cs"/>
                <w:color w:val="000000"/>
                <w:spacing w:val="-4"/>
                <w:sz w:val="32"/>
                <w:szCs w:val="32"/>
                <w:cs/>
              </w:rPr>
              <w:t>ประชาชน</w:t>
            </w:r>
            <w:r w:rsidRPr="0025411E">
              <w:rPr>
                <w:rFonts w:ascii="TH SarabunIT๙" w:hAnsi="TH SarabunIT๙" w:cs="TH SarabunIT๙" w:hint="cs"/>
                <w:color w:val="000000"/>
                <w:spacing w:val="-4"/>
                <w:sz w:val="32"/>
                <w:szCs w:val="32"/>
                <w:cs/>
              </w:rPr>
              <w:t>เข้าร่วมสังเกตการณ์ในการ</w:t>
            </w:r>
            <w:r w:rsidR="0025411E" w:rsidRPr="0025411E">
              <w:rPr>
                <w:rFonts w:ascii="TH SarabunIT๙" w:hAnsi="TH SarabunIT๙" w:cs="TH SarabunIT๙" w:hint="cs"/>
                <w:color w:val="000000"/>
                <w:spacing w:val="-4"/>
                <w:sz w:val="32"/>
                <w:szCs w:val="32"/>
                <w:cs/>
              </w:rPr>
              <w:t>บริหารงบประมาณ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( </w:t>
            </w:r>
            <w:r w:rsidR="00076F2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/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)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2)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การจัดให้มีและการเผยแพร่รายละเอียดข้อมูลการดำเนินโครงการและการใช้งบประมาณ ให้ประชาชนในท้องถิ่นได้ทราบล่วงหน้าและให้ข้อมูลที่ว่านี้แก่บุคคลที่ร้องขอหรือขอดู</w:t>
            </w:r>
          </w:p>
        </w:tc>
        <w:tc>
          <w:tcPr>
            <w:tcW w:w="1134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2043" w:rsidTr="00506BB8">
        <w:tc>
          <w:tcPr>
            <w:tcW w:w="623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รวมดำเนินการครอบค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มสาระสำคัญ ทั้งสิ้น จำนวน </w:t>
            </w:r>
            <w:r w:rsidR="00076F2B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1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ข้อ   </w:t>
            </w:r>
          </w:p>
        </w:tc>
        <w:tc>
          <w:tcPr>
            <w:tcW w:w="3402" w:type="dxa"/>
            <w:gridSpan w:val="3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076F2B">
              <w:rPr>
                <w:rFonts w:ascii="TH SarabunIT๙" w:hAnsi="TH SarabunIT๙" w:cs="TH SarabunIT๙"/>
                <w:sz w:val="32"/>
                <w:szCs w:val="32"/>
                <w:u w:val="dotted"/>
              </w:rPr>
              <w:t>3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</w:tc>
      </w:tr>
    </w:tbl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5D7129" w:rsidRDefault="005D7129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5D7129" w:rsidRDefault="005D7129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5D7129" w:rsidRDefault="005D7129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5D7129" w:rsidRPr="00913FA9" w:rsidRDefault="005D7129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38"/>
        <w:gridCol w:w="850"/>
        <w:gridCol w:w="993"/>
        <w:gridCol w:w="850"/>
        <w:gridCol w:w="709"/>
      </w:tblGrid>
      <w:tr w:rsidR="00CA2043" w:rsidTr="00506BB8">
        <w:trPr>
          <w:tblHeader/>
        </w:trPr>
        <w:tc>
          <w:tcPr>
            <w:tcW w:w="6238" w:type="dxa"/>
            <w:vMerge w:val="restart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รายละเอียดการจัดทำแผน</w:t>
            </w:r>
          </w:p>
        </w:tc>
        <w:tc>
          <w:tcPr>
            <w:tcW w:w="3402" w:type="dxa"/>
            <w:gridSpan w:val="4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CA2043" w:rsidTr="00506BB8">
        <w:trPr>
          <w:tblHeader/>
        </w:trPr>
        <w:tc>
          <w:tcPr>
            <w:tcW w:w="6238" w:type="dxa"/>
            <w:vMerge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(3 ข้อ)</w:t>
            </w:r>
          </w:p>
        </w:tc>
        <w:tc>
          <w:tcPr>
            <w:tcW w:w="993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(2 ข้อ)</w:t>
            </w:r>
          </w:p>
        </w:tc>
        <w:tc>
          <w:tcPr>
            <w:tcW w:w="850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(1 ข้อ)</w:t>
            </w:r>
          </w:p>
        </w:tc>
        <w:tc>
          <w:tcPr>
            <w:tcW w:w="709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(-)</w:t>
            </w:r>
          </w:p>
        </w:tc>
      </w:tr>
      <w:tr w:rsidR="00CA2043" w:rsidTr="00506BB8">
        <w:tc>
          <w:tcPr>
            <w:tcW w:w="623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4.2.3 ส่งเสริมให้ประชาชนมีส่วนร่วมตรวจสอบ กำกับ ดูแลการจัดหาพัสดุ</w:t>
            </w:r>
            <w:r w:rsidRPr="0071264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             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         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:rsidR="00CA2043" w:rsidRPr="00712649" w:rsidRDefault="00373C6F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>-</w:t>
            </w:r>
            <w:r w:rsidR="002B1478"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>กิจกรรมการมีส่วนร่วมในการปฏิ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>บัติงานของ อบต.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ซึ่งครอบคลุมสาระสำคัญ ดังนี้</w:t>
            </w:r>
          </w:p>
          <w:p w:rsidR="00CA2043" w:rsidRPr="0020794C" w:rsidRDefault="00CA2043" w:rsidP="00506BB8">
            <w:pPr>
              <w:rPr>
                <w:rFonts w:ascii="TH SarabunIT๙" w:hAnsi="TH SarabunIT๙" w:cs="TH SarabunIT๙"/>
                <w:color w:val="000000"/>
                <w:spacing w:val="-4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 </w:t>
            </w:r>
            <w:r w:rsidR="00076F2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/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)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20794C">
              <w:rPr>
                <w:rFonts w:ascii="TH SarabunIT๙" w:hAnsi="TH SarabunIT๙" w:cs="TH SarabunIT๙" w:hint="cs"/>
                <w:color w:val="000000"/>
                <w:spacing w:val="-4"/>
                <w:sz w:val="32"/>
                <w:szCs w:val="32"/>
                <w:cs/>
              </w:rPr>
              <w:t xml:space="preserve">1) </w:t>
            </w:r>
            <w:r w:rsidR="0020794C" w:rsidRPr="0020794C">
              <w:rPr>
                <w:rFonts w:ascii="TH SarabunIT๙" w:hAnsi="TH SarabunIT๙" w:cs="TH SarabunIT๙" w:hint="cs"/>
                <w:color w:val="000000"/>
                <w:spacing w:val="-4"/>
                <w:sz w:val="32"/>
                <w:szCs w:val="32"/>
                <w:cs/>
              </w:rPr>
              <w:t>เปิดโอกาสให้ประชาชนเข้าร่วมสังเกตการณ์ในการจัดหาพัสดุฯ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   )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2) ฝึกอบรมให้ความรู้ที่เกี่ยวข้องกับการพัสดุ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</w:t>
            </w:r>
            <w:r w:rsidR="00076F2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/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)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3)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ออกประกาศรายงานผลการดำเนินการโครงการทุกขั้นตอนให้ประชาชนได้ทราบ และตามช่องทางที่ประชาชนเข้าถึงข้อมูลได้โดยสะดวก</w:t>
            </w:r>
          </w:p>
        </w:tc>
        <w:tc>
          <w:tcPr>
            <w:tcW w:w="850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2043" w:rsidTr="00506BB8">
        <w:tc>
          <w:tcPr>
            <w:tcW w:w="623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รวมดำเนินการครอบค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มสาระสำคัญ ทั้งสิ้น จำนวน </w:t>
            </w:r>
            <w:r w:rsidR="00076F2B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2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ข้อ   </w:t>
            </w:r>
          </w:p>
        </w:tc>
        <w:tc>
          <w:tcPr>
            <w:tcW w:w="3402" w:type="dxa"/>
            <w:gridSpan w:val="4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076F2B">
              <w:rPr>
                <w:rFonts w:ascii="TH SarabunIT๙" w:hAnsi="TH SarabunIT๙" w:cs="TH SarabunIT๙"/>
                <w:sz w:val="32"/>
                <w:szCs w:val="32"/>
                <w:u w:val="dotted"/>
              </w:rPr>
              <w:t>4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</w:tc>
      </w:tr>
    </w:tbl>
    <w:p w:rsidR="005D7129" w:rsidRDefault="005D7129" w:rsidP="00CA2043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5D7129" w:rsidRDefault="005D7129" w:rsidP="00CA2043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5D7129" w:rsidRDefault="005D7129" w:rsidP="00CA2043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5D7129" w:rsidRDefault="005D7129" w:rsidP="00CA2043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5D7129" w:rsidRDefault="005D7129" w:rsidP="00CA2043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5D7129" w:rsidRDefault="005D7129" w:rsidP="00CA2043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5D7129" w:rsidRDefault="005D7129" w:rsidP="00CA2043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5D7129" w:rsidRDefault="005D7129" w:rsidP="00CA2043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5D7129" w:rsidRDefault="005D7129" w:rsidP="00CA2043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5D7129" w:rsidRDefault="005D7129" w:rsidP="00CA2043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CA2043" w:rsidRPr="000207D2" w:rsidRDefault="00CA2043" w:rsidP="00CA204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D24E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lastRenderedPageBreak/>
        <w:t>๔.๓ การส่งเสริมบทบาทการตรวจสอบของสภาท้องถิ่น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(10 คะแนน)</w:t>
      </w: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38"/>
        <w:gridCol w:w="1701"/>
        <w:gridCol w:w="1701"/>
      </w:tblGrid>
      <w:tr w:rsidR="00CA2043" w:rsidTr="00506BB8">
        <w:trPr>
          <w:tblHeader/>
        </w:trPr>
        <w:tc>
          <w:tcPr>
            <w:tcW w:w="6238" w:type="dxa"/>
            <w:vMerge w:val="restart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รายละเอียดการจัดทำแผน</w:t>
            </w:r>
          </w:p>
        </w:tc>
        <w:tc>
          <w:tcPr>
            <w:tcW w:w="3402" w:type="dxa"/>
            <w:gridSpan w:val="2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CA2043" w:rsidTr="00506BB8">
        <w:trPr>
          <w:tblHeader/>
        </w:trPr>
        <w:tc>
          <w:tcPr>
            <w:tcW w:w="6238" w:type="dxa"/>
            <w:vMerge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(มีโครงการ)</w:t>
            </w:r>
          </w:p>
        </w:tc>
        <w:tc>
          <w:tcPr>
            <w:tcW w:w="1701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(ไม่มีโครงการ)</w:t>
            </w:r>
          </w:p>
        </w:tc>
      </w:tr>
      <w:tr w:rsidR="00CA2043" w:rsidTr="00506BB8">
        <w:tc>
          <w:tcPr>
            <w:tcW w:w="623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4.3.1 </w:t>
            </w: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ส่งเสริมและพัฒนาศักยภาพสมาชิกสภาท้องถิ่นให้มีความรู้ ความเข้าใจในการปฏิบัติหน้าที่ให้เป็นไปตามกฎหมาย ระเบียบที่เกี่ยวข้องได้กำหนดไว้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:rsidR="00CA2043" w:rsidRPr="00712649" w:rsidRDefault="00373C6F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>-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>โครงการอบรมให้ความรู้เพื่อเพิ่มศักยภาพของสมาชิกสภา อบต.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ซึ่งครอบคลุมสาระสำคัญ ดังนี้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</w:t>
            </w:r>
            <w:r w:rsidR="00076F2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/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)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  <w:t>การพิจารณาให้มีแผนงาน/โครงการสำหรับสมาชิกสภาท้องถิ่นเป็นการเฉพาะ หรือร่วมกับฝ่ายบริหาร/พนักงาน/ข้าราชการท้องถิ่นเข้าร่วมการฝึกอบรม สัมมนา ศึกษาดูงานการปฏิบัติงานของสภาท้องถิ่น และการเสริมสร้างความรู้ในการปฏิบัติหน้าที่ของฝ่าย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บริ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หารให้เป็นตามกฎหมาย/ระเบียบ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ที่เกี่ยวข้อง</w:t>
            </w:r>
          </w:p>
        </w:tc>
        <w:tc>
          <w:tcPr>
            <w:tcW w:w="1701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2043" w:rsidTr="00506BB8">
        <w:tc>
          <w:tcPr>
            <w:tcW w:w="623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รวมดำเนินการครอบค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มสาระสำคัญ ทั้งสิ้น จำนวน </w:t>
            </w:r>
            <w:r w:rsidR="00076F2B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1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>โครงการ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3402" w:type="dxa"/>
            <w:gridSpan w:val="2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076F2B">
              <w:rPr>
                <w:rFonts w:ascii="TH SarabunIT๙" w:hAnsi="TH SarabunIT๙" w:cs="TH SarabunIT๙"/>
                <w:sz w:val="32"/>
                <w:szCs w:val="32"/>
                <w:u w:val="dotted"/>
              </w:rPr>
              <w:t>5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</w:tc>
      </w:tr>
      <w:tr w:rsidR="00CA2043" w:rsidTr="00506BB8">
        <w:tc>
          <w:tcPr>
            <w:tcW w:w="6238" w:type="dxa"/>
            <w:vMerge w:val="restart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รายละเอียดการจัดทำแผน</w:t>
            </w:r>
          </w:p>
        </w:tc>
        <w:tc>
          <w:tcPr>
            <w:tcW w:w="3402" w:type="dxa"/>
            <w:gridSpan w:val="2"/>
          </w:tcPr>
          <w:p w:rsidR="00CA2043" w:rsidRPr="00822A98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22A9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CA2043" w:rsidTr="00506BB8">
        <w:tc>
          <w:tcPr>
            <w:tcW w:w="6238" w:type="dxa"/>
            <w:vMerge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(มีโครงการ)</w:t>
            </w:r>
          </w:p>
        </w:tc>
        <w:tc>
          <w:tcPr>
            <w:tcW w:w="1701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(ไม่มีโครงการ)</w:t>
            </w:r>
          </w:p>
        </w:tc>
      </w:tr>
      <w:tr w:rsidR="00CA2043" w:rsidTr="00506BB8">
        <w:tc>
          <w:tcPr>
            <w:tcW w:w="623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4.3.2 ส่งเสริมสมาชิกสภาท้องถิ่นให้มีบทบาทในการตรวจสอบการปฏิบัติงานของฝ่ายบริหารตามกระบวนการ และวิธีการที่กฎหมาย ระเบียบที่เกี่ยวข้องได้กำหนดไว้ โดยไม่ฝักใฝ่ฝ่ายใด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:rsidR="00CA2043" w:rsidRPr="00712649" w:rsidRDefault="00373C6F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>-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>โครงการอบรมให้ความรู้เกี่ยวกับการระบบราชการของสมาชิกสภา อบต.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ซึ่งครอบคลุมสาระสำคัญ ดังนี้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</w:t>
            </w:r>
            <w:r w:rsidR="00076F2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/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)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  <w:t>การให้ความรู้ความเข้าใจตามโอกาส เกี่ยวกับข้อบังคับการประชุมสภา วิธีการตรวจสอบของสภา ไม่ว่าจะเป็นการตั้งคณะกรรมการตรวจสอบ การตั้งกระทู้ รวมทั้งการทำความเข้าใจล่วงหน้าในข้อกฎหมาย ระเบียบ คำสั่งที่เกี่ยวข้องกับเรื่องที่ฝ่ายบริหารเสนอให้สภาพิจารณา</w:t>
            </w:r>
          </w:p>
        </w:tc>
        <w:tc>
          <w:tcPr>
            <w:tcW w:w="1701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2043" w:rsidTr="00506BB8">
        <w:tc>
          <w:tcPr>
            <w:tcW w:w="623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รวมดำเนินการครอบค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มสาระสำคัญ ทั้งสิ้น จำนวน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076F2B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1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  <w:t>โครงการ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3402" w:type="dxa"/>
            <w:gridSpan w:val="2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076F2B">
              <w:rPr>
                <w:rFonts w:ascii="TH SarabunIT๙" w:hAnsi="TH SarabunIT๙" w:cs="TH SarabunIT๙"/>
                <w:sz w:val="32"/>
                <w:szCs w:val="32"/>
                <w:u w:val="dotted"/>
              </w:rPr>
              <w:t>5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</w:tc>
      </w:tr>
    </w:tbl>
    <w:p w:rsidR="00CA2043" w:rsidRPr="00430E41" w:rsidRDefault="00CA2043" w:rsidP="00CA204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30E41">
        <w:rPr>
          <w:rFonts w:ascii="TH SarabunIT๙" w:hAnsi="TH SarabunIT๙" w:cs="TH SarabunIT๙"/>
          <w:b/>
          <w:bCs/>
          <w:sz w:val="32"/>
          <w:szCs w:val="32"/>
        </w:rPr>
        <w:lastRenderedPageBreak/>
        <w:tab/>
        <w:t xml:space="preserve">4.4 </w:t>
      </w:r>
      <w:r w:rsidRPr="00430E41">
        <w:rPr>
          <w:rFonts w:ascii="TH SarabunIT๙" w:hAnsi="TH SarabunIT๙" w:cs="TH SarabunIT๙" w:hint="cs"/>
          <w:b/>
          <w:bCs/>
          <w:sz w:val="32"/>
          <w:szCs w:val="32"/>
          <w:cs/>
        </w:rPr>
        <w:t>เสริมพลังการมีส่วนร่วมของชุมชน (</w:t>
      </w:r>
      <w:r w:rsidRPr="00430E41">
        <w:rPr>
          <w:rFonts w:ascii="TH SarabunIT๙" w:hAnsi="TH SarabunIT๙" w:cs="TH SarabunIT๙"/>
          <w:b/>
          <w:bCs/>
          <w:sz w:val="32"/>
          <w:szCs w:val="32"/>
        </w:rPr>
        <w:t xml:space="preserve">Community) </w:t>
      </w:r>
      <w:r w:rsidRPr="00430E41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และบูรณาการทุกภาคส่วนเพื่อต่อต้านการทุจริต (10 คะแนน)</w:t>
      </w: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38"/>
        <w:gridCol w:w="1134"/>
        <w:gridCol w:w="567"/>
        <w:gridCol w:w="567"/>
        <w:gridCol w:w="1134"/>
      </w:tblGrid>
      <w:tr w:rsidR="00CA2043" w:rsidTr="00506BB8">
        <w:trPr>
          <w:tblHeader/>
        </w:trPr>
        <w:tc>
          <w:tcPr>
            <w:tcW w:w="6238" w:type="dxa"/>
            <w:vMerge w:val="restart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รายละเอียดการจัดทำแผน</w:t>
            </w:r>
          </w:p>
        </w:tc>
        <w:tc>
          <w:tcPr>
            <w:tcW w:w="3402" w:type="dxa"/>
            <w:gridSpan w:val="4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CA2043" w:rsidTr="00506BB8">
        <w:trPr>
          <w:tblHeader/>
        </w:trPr>
        <w:tc>
          <w:tcPr>
            <w:tcW w:w="6238" w:type="dxa"/>
            <w:vMerge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(2ข้อ)</w:t>
            </w:r>
          </w:p>
        </w:tc>
        <w:tc>
          <w:tcPr>
            <w:tcW w:w="1134" w:type="dxa"/>
            <w:gridSpan w:val="2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(1ข้อ)</w:t>
            </w:r>
          </w:p>
        </w:tc>
        <w:tc>
          <w:tcPr>
            <w:tcW w:w="1134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(-)</w:t>
            </w:r>
          </w:p>
        </w:tc>
      </w:tr>
      <w:tr w:rsidR="00CA2043" w:rsidTr="00506BB8">
        <w:tc>
          <w:tcPr>
            <w:tcW w:w="623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4.4.1 ส่งเสริมให้มีการดำเนินการเฝ้าระวังการทุจริต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:rsidR="00CA2043" w:rsidRPr="00712649" w:rsidRDefault="00373C6F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>-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>มาตรการเฝ้าระวังการคอรัปชั่นในภาคประชาชน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ซึ่งครอบคลุมสาระสำคัญ ดังนี้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 </w:t>
            </w:r>
            <w:r w:rsidR="00076F2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/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)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1)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มี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การเผยแพร่หลักการ แนวความคิด ที่เกี่ยวข้องกับการต่อต้านการทุจริต เช่น มีเวที บอร์ด เว็บไซต์ หรือช่องทางอื่น</w:t>
            </w:r>
            <w:r w:rsidR="004C3F4C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ๆ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   )</w:t>
            </w:r>
            <w:r w:rsidRPr="00712649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ab/>
            </w:r>
            <w:r w:rsidRPr="00430E41">
              <w:rPr>
                <w:rFonts w:ascii="TH SarabunIT๙" w:hAnsi="TH SarabunIT๙" w:cs="TH SarabunIT๙" w:hint="cs"/>
                <w:sz w:val="32"/>
                <w:szCs w:val="32"/>
                <w:cs/>
              </w:rPr>
              <w:t>2) สร้างชุมชนเฝ้าระวังการต่อต้านการทุจริต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134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gridSpan w:val="2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2043" w:rsidTr="00506BB8">
        <w:tc>
          <w:tcPr>
            <w:tcW w:w="623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รวมดำเนินการครอบค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มสาระสำคัญ ทั้งสิ้น จำนวน 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076F2B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>1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ข้อ   </w:t>
            </w:r>
          </w:p>
        </w:tc>
        <w:tc>
          <w:tcPr>
            <w:tcW w:w="3402" w:type="dxa"/>
            <w:gridSpan w:val="4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076F2B">
              <w:rPr>
                <w:rFonts w:ascii="TH SarabunIT๙" w:hAnsi="TH SarabunIT๙" w:cs="TH SarabunIT๙"/>
                <w:sz w:val="32"/>
                <w:szCs w:val="32"/>
                <w:u w:val="dotted"/>
              </w:rPr>
              <w:t>3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</w:tc>
      </w:tr>
      <w:tr w:rsidR="00CA2043" w:rsidTr="00506BB8">
        <w:tc>
          <w:tcPr>
            <w:tcW w:w="6238" w:type="dxa"/>
            <w:vMerge w:val="restart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รายละเอียดการจัดทำแผน</w:t>
            </w:r>
          </w:p>
        </w:tc>
        <w:tc>
          <w:tcPr>
            <w:tcW w:w="3402" w:type="dxa"/>
            <w:gridSpan w:val="4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CA2043" w:rsidTr="00506BB8">
        <w:tc>
          <w:tcPr>
            <w:tcW w:w="6238" w:type="dxa"/>
            <w:vMerge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gridSpan w:val="2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(มีโครงการ)</w:t>
            </w:r>
          </w:p>
        </w:tc>
        <w:tc>
          <w:tcPr>
            <w:tcW w:w="1701" w:type="dxa"/>
            <w:gridSpan w:val="2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(ไม่มีโครงการ)</w:t>
            </w:r>
          </w:p>
        </w:tc>
      </w:tr>
      <w:tr w:rsidR="00CA2043" w:rsidTr="00506BB8">
        <w:tc>
          <w:tcPr>
            <w:tcW w:w="6238" w:type="dxa"/>
          </w:tcPr>
          <w:p w:rsidR="00CA2043" w:rsidRPr="00430E41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30E4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4.4.2 </w:t>
            </w:r>
            <w:r w:rsidRPr="00430E4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บูรณาการทุกภาคส่วนเพื่อต่อต้านการทุจริต</w:t>
            </w:r>
          </w:p>
          <w:p w:rsidR="00CA2043" w:rsidRPr="00430E41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30E4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:rsidR="00CA2043" w:rsidRPr="00430E41" w:rsidRDefault="00373C6F" w:rsidP="00506BB8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>กิจกรรมการติดป้ายประชาสัมพันธ์กรณีพบเห็นการทุจริต</w:t>
            </w:r>
            <w:r w:rsidR="00CA2043" w:rsidRPr="00430E41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CA2043" w:rsidRPr="00430E41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CA2043" w:rsidRPr="00430E41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CA2043" w:rsidRPr="00430E41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CA2043" w:rsidRPr="00430E41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CA2043" w:rsidRPr="00430E41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CA2043" w:rsidRPr="00430E41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CA2043" w:rsidRPr="00430E41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CA2043" w:rsidRPr="00430E41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CA2043" w:rsidRPr="00430E41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CA2043" w:rsidRPr="00430E41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CA2043" w:rsidRPr="00430E41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CA2043" w:rsidRPr="00430E41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CA2043" w:rsidRPr="00430E41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CA2043" w:rsidRPr="00430E41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CA2043" w:rsidRPr="00430E41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CA2043" w:rsidRPr="00430E41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CA2043" w:rsidRPr="00430E41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CA2043" w:rsidRPr="00430E41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CA2043" w:rsidRPr="00430E41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CA2043" w:rsidRPr="00430E41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CA2043" w:rsidRPr="00430E41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CA2043" w:rsidRPr="00430E41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CA2043" w:rsidRPr="00430E41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CA2043" w:rsidRPr="00430E41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CA2043" w:rsidRPr="00430E41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CA2043" w:rsidRPr="00430E41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CA2043" w:rsidRPr="00430E41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CA2043" w:rsidRPr="00430E41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CA2043" w:rsidRPr="00430E41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CA2043" w:rsidRPr="00430E41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CA2043" w:rsidRPr="00430E41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CA2043" w:rsidRPr="00430E41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CA2043" w:rsidRPr="00430E41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  <w:p w:rsidR="00CA2043" w:rsidRPr="00430E41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30E4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ซึ่งครอบคลุมสาระสำคัญ ดังนี้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430E4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  </w:t>
            </w:r>
            <w:r w:rsidR="00076F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  <w:r w:rsidRPr="00430E4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)</w:t>
            </w:r>
            <w:r w:rsidRPr="00430E4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มีการพัฒนาเครือข่ายและสร้างความร่วมมือกับทุกภาคส่วนเพื่อ</w:t>
            </w:r>
            <w:r w:rsidRPr="00430E4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ต่อต้าน</w:t>
            </w:r>
            <w:r w:rsidRPr="00430E41">
              <w:rPr>
                <w:rFonts w:ascii="TH SarabunIT๙" w:hAnsi="TH SarabunIT๙" w:cs="TH SarabunIT๙"/>
                <w:sz w:val="32"/>
                <w:szCs w:val="32"/>
                <w:cs/>
              </w:rPr>
              <w:t>การ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ทุจริต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เช่น ภาครัฐ ภาคธุรกิจเอกชน ภาคประชาสังคม</w:t>
            </w:r>
          </w:p>
        </w:tc>
        <w:tc>
          <w:tcPr>
            <w:tcW w:w="1701" w:type="dxa"/>
            <w:gridSpan w:val="2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gridSpan w:val="2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2043" w:rsidTr="00506BB8">
        <w:tc>
          <w:tcPr>
            <w:tcW w:w="623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รวมดำเนินการครอบค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มสาระสำคัญ ทั้งสิ้น จำนวน </w:t>
            </w:r>
            <w:r w:rsidR="00076F2B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1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  <w:t>โครงการ</w:t>
            </w:r>
          </w:p>
        </w:tc>
        <w:tc>
          <w:tcPr>
            <w:tcW w:w="3402" w:type="dxa"/>
            <w:gridSpan w:val="4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076F2B">
              <w:rPr>
                <w:rFonts w:ascii="TH SarabunIT๙" w:hAnsi="TH SarabunIT๙" w:cs="TH SarabunIT๙"/>
                <w:sz w:val="32"/>
                <w:szCs w:val="32"/>
                <w:u w:val="dotted"/>
              </w:rPr>
              <w:t>5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</w:tc>
      </w:tr>
    </w:tbl>
    <w:p w:rsidR="00CA2043" w:rsidRPr="00CA2043" w:rsidRDefault="00CA2043" w:rsidP="00CA2043">
      <w:pPr>
        <w:spacing w:after="120"/>
        <w:jc w:val="thaiDistribute"/>
        <w:rPr>
          <w:rFonts w:ascii="TH SarabunIT๙" w:hAnsi="TH SarabunIT๙" w:cs="TH SarabunIT๙"/>
          <w:sz w:val="4"/>
          <w:szCs w:val="4"/>
        </w:rPr>
      </w:pPr>
    </w:p>
    <w:p w:rsidR="00CA2043" w:rsidRPr="005F6BA2" w:rsidRDefault="00CA2043" w:rsidP="00CA2043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5F6BA2">
        <w:rPr>
          <w:rFonts w:ascii="TH SarabunIT๙" w:hAnsi="TH SarabunIT๙" w:cs="TH SarabunIT๙"/>
          <w:sz w:val="32"/>
          <w:szCs w:val="32"/>
          <w:cs/>
        </w:rPr>
        <w:t>ข้าพเจ้าขอรับรองว่า ข้อความที่ระบุไว้ใน</w:t>
      </w:r>
      <w:r>
        <w:rPr>
          <w:rFonts w:ascii="TH SarabunIT๙" w:hAnsi="TH SarabunIT๙" w:cs="TH SarabunIT๙" w:hint="cs"/>
          <w:sz w:val="32"/>
          <w:szCs w:val="32"/>
          <w:cs/>
        </w:rPr>
        <w:t>รายงานประเมินผลตนเอง (</w:t>
      </w:r>
      <w:r>
        <w:rPr>
          <w:rFonts w:ascii="TH SarabunIT๙" w:hAnsi="TH SarabunIT๙" w:cs="TH SarabunIT๙"/>
          <w:sz w:val="32"/>
          <w:szCs w:val="32"/>
        </w:rPr>
        <w:t>Self Assessment Report : SAR)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F6BA2">
        <w:rPr>
          <w:rFonts w:ascii="TH SarabunIT๙" w:hAnsi="TH SarabunIT๙" w:cs="TH SarabunIT๙"/>
          <w:sz w:val="32"/>
          <w:szCs w:val="32"/>
          <w:cs/>
        </w:rPr>
        <w:t>นี้</w:t>
      </w:r>
      <w:r>
        <w:rPr>
          <w:rFonts w:ascii="TH SarabunIT๙" w:hAnsi="TH SarabunIT๙" w:cs="TH SarabunIT๙" w:hint="cs"/>
          <w:sz w:val="32"/>
          <w:szCs w:val="32"/>
          <w:cs/>
        </w:rPr>
        <w:t>มีความถูกต้องครบถ้วนตามหลักเกณฑ์ทุกประการ</w:t>
      </w:r>
      <w:r w:rsidRPr="005F6BA2">
        <w:rPr>
          <w:rFonts w:ascii="TH SarabunIT๙" w:hAnsi="TH SarabunIT๙" w:cs="TH SarabunIT๙"/>
          <w:sz w:val="32"/>
          <w:szCs w:val="32"/>
          <w:cs/>
        </w:rPr>
        <w:tab/>
      </w:r>
    </w:p>
    <w:p w:rsidR="00CA2043" w:rsidRPr="005F6BA2" w:rsidRDefault="00CA2043" w:rsidP="00CA2043">
      <w:pPr>
        <w:rPr>
          <w:rFonts w:ascii="TH SarabunIT๙" w:hAnsi="TH SarabunIT๙" w:cs="TH SarabunIT๙"/>
          <w:sz w:val="32"/>
          <w:szCs w:val="32"/>
        </w:rPr>
      </w:pPr>
      <w:r w:rsidRPr="005F6BA2">
        <w:rPr>
          <w:rFonts w:ascii="TH SarabunIT๙" w:hAnsi="TH SarabunIT๙" w:cs="TH SarabunIT๙"/>
          <w:sz w:val="32"/>
          <w:szCs w:val="32"/>
          <w:cs/>
        </w:rPr>
        <w:tab/>
      </w:r>
      <w:r w:rsidRPr="005F6BA2">
        <w:rPr>
          <w:rFonts w:ascii="TH SarabunIT๙" w:hAnsi="TH SarabunIT๙" w:cs="TH SarabunIT๙"/>
          <w:sz w:val="32"/>
          <w:szCs w:val="32"/>
          <w:cs/>
        </w:rPr>
        <w:tab/>
      </w:r>
      <w:r w:rsidRPr="005F6BA2">
        <w:rPr>
          <w:rFonts w:ascii="TH SarabunIT๙" w:hAnsi="TH SarabunIT๙" w:cs="TH SarabunIT๙"/>
          <w:sz w:val="32"/>
          <w:szCs w:val="32"/>
          <w:cs/>
        </w:rPr>
        <w:tab/>
      </w:r>
      <w:r w:rsidRPr="005F6BA2">
        <w:rPr>
          <w:rFonts w:ascii="TH SarabunIT๙" w:hAnsi="TH SarabunIT๙" w:cs="TH SarabunIT๙"/>
          <w:sz w:val="32"/>
          <w:szCs w:val="32"/>
          <w:cs/>
        </w:rPr>
        <w:tab/>
      </w:r>
      <w:r w:rsidRPr="005F6BA2">
        <w:rPr>
          <w:rFonts w:ascii="TH SarabunIT๙" w:hAnsi="TH SarabunIT๙" w:cs="TH SarabunIT๙"/>
          <w:sz w:val="32"/>
          <w:szCs w:val="32"/>
          <w:cs/>
        </w:rPr>
        <w:tab/>
      </w:r>
      <w:r w:rsidRPr="005F6BA2">
        <w:rPr>
          <w:rFonts w:ascii="TH SarabunIT๙" w:hAnsi="TH SarabunIT๙" w:cs="TH SarabunIT๙"/>
          <w:sz w:val="32"/>
          <w:szCs w:val="32"/>
          <w:cs/>
        </w:rPr>
        <w:tab/>
      </w:r>
      <w:r w:rsidRPr="005F6BA2">
        <w:rPr>
          <w:rFonts w:ascii="TH SarabunIT๙" w:hAnsi="TH SarabunIT๙" w:cs="TH SarabunIT๙"/>
          <w:sz w:val="32"/>
          <w:szCs w:val="32"/>
          <w:cs/>
        </w:rPr>
        <w:tab/>
        <w:t>(ลงชื่อ)</w:t>
      </w:r>
    </w:p>
    <w:p w:rsidR="00CA2043" w:rsidRPr="005F6BA2" w:rsidRDefault="00CA2043" w:rsidP="00CA2043">
      <w:pPr>
        <w:rPr>
          <w:rFonts w:ascii="TH SarabunIT๙" w:hAnsi="TH SarabunIT๙" w:cs="TH SarabunIT๙"/>
          <w:sz w:val="32"/>
          <w:szCs w:val="32"/>
        </w:rPr>
      </w:pPr>
      <w:r w:rsidRPr="005F6BA2">
        <w:rPr>
          <w:rFonts w:ascii="TH SarabunIT๙" w:hAnsi="TH SarabunIT๙" w:cs="TH SarabunIT๙"/>
          <w:sz w:val="32"/>
          <w:szCs w:val="32"/>
          <w:cs/>
        </w:rPr>
        <w:tab/>
      </w:r>
      <w:r w:rsidRPr="005F6BA2">
        <w:rPr>
          <w:rFonts w:ascii="TH SarabunIT๙" w:hAnsi="TH SarabunIT๙" w:cs="TH SarabunIT๙"/>
          <w:sz w:val="32"/>
          <w:szCs w:val="32"/>
          <w:cs/>
        </w:rPr>
        <w:tab/>
      </w:r>
      <w:r w:rsidRPr="005F6BA2">
        <w:rPr>
          <w:rFonts w:ascii="TH SarabunIT๙" w:hAnsi="TH SarabunIT๙" w:cs="TH SarabunIT๙"/>
          <w:sz w:val="32"/>
          <w:szCs w:val="32"/>
          <w:cs/>
        </w:rPr>
        <w:tab/>
      </w:r>
      <w:r w:rsidRPr="005F6BA2">
        <w:rPr>
          <w:rFonts w:ascii="TH SarabunIT๙" w:hAnsi="TH SarabunIT๙" w:cs="TH SarabunIT๙"/>
          <w:sz w:val="32"/>
          <w:szCs w:val="32"/>
          <w:cs/>
        </w:rPr>
        <w:tab/>
      </w:r>
      <w:r w:rsidRPr="005F6BA2">
        <w:rPr>
          <w:rFonts w:ascii="TH SarabunIT๙" w:hAnsi="TH SarabunIT๙" w:cs="TH SarabunIT๙"/>
          <w:sz w:val="32"/>
          <w:szCs w:val="32"/>
          <w:cs/>
        </w:rPr>
        <w:tab/>
      </w:r>
      <w:r w:rsidRPr="005F6BA2">
        <w:rPr>
          <w:rFonts w:ascii="TH SarabunIT๙" w:hAnsi="TH SarabunIT๙" w:cs="TH SarabunIT๙"/>
          <w:sz w:val="32"/>
          <w:szCs w:val="32"/>
          <w:cs/>
        </w:rPr>
        <w:tab/>
      </w:r>
      <w:r w:rsidRPr="005F6BA2">
        <w:rPr>
          <w:rFonts w:ascii="TH SarabunIT๙" w:hAnsi="TH SarabunIT๙" w:cs="TH SarabunIT๙"/>
          <w:sz w:val="32"/>
          <w:szCs w:val="32"/>
          <w:cs/>
        </w:rPr>
        <w:tab/>
        <w:t xml:space="preserve">          </w:t>
      </w:r>
      <w:r w:rsidR="001762D5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5F6BA2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="00493BBF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นายพีรพจน์  หมื่นหาวงศ์</w:t>
      </w:r>
      <w:r w:rsidRPr="005F6BA2">
        <w:rPr>
          <w:rFonts w:ascii="TH SarabunIT๙" w:hAnsi="TH SarabunIT๙" w:cs="TH SarabunIT๙"/>
          <w:sz w:val="32"/>
          <w:szCs w:val="32"/>
          <w:cs/>
        </w:rPr>
        <w:t>)</w:t>
      </w:r>
    </w:p>
    <w:p w:rsidR="00CA2043" w:rsidRPr="0046119D" w:rsidRDefault="00493BBF" w:rsidP="00CA2043">
      <w:pPr>
        <w:rPr>
          <w:rFonts w:ascii="TH SarabunIT๙" w:hAnsi="TH SarabunIT๙" w:cs="TH SarabunIT๙"/>
          <w:sz w:val="32"/>
          <w:szCs w:val="32"/>
          <w:u w:val="dotted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 </w:t>
      </w:r>
      <w:r w:rsidR="00CA2043" w:rsidRPr="005F6BA2">
        <w:rPr>
          <w:rFonts w:ascii="TH SarabunIT๙" w:hAnsi="TH SarabunIT๙" w:cs="TH SarabunIT๙"/>
          <w:sz w:val="32"/>
          <w:szCs w:val="32"/>
          <w:cs/>
        </w:rPr>
        <w:t xml:space="preserve"> 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นายกองค์การบริหารส่วนตำบลจอมศรี</w:t>
      </w:r>
    </w:p>
    <w:p w:rsidR="00506BB8" w:rsidRDefault="00CA2043" w:rsidP="00CA2043">
      <w:r w:rsidRPr="005F6BA2">
        <w:rPr>
          <w:rFonts w:ascii="TH SarabunIT๙" w:hAnsi="TH SarabunIT๙" w:cs="TH SarabunIT๙"/>
          <w:sz w:val="32"/>
          <w:szCs w:val="32"/>
          <w:cs/>
        </w:rPr>
        <w:tab/>
      </w:r>
      <w:r w:rsidRPr="005F6BA2">
        <w:rPr>
          <w:rFonts w:ascii="TH SarabunIT๙" w:hAnsi="TH SarabunIT๙" w:cs="TH SarabunIT๙"/>
          <w:sz w:val="32"/>
          <w:szCs w:val="32"/>
          <w:cs/>
        </w:rPr>
        <w:tab/>
      </w:r>
      <w:r w:rsidRPr="005F6BA2">
        <w:rPr>
          <w:rFonts w:ascii="TH SarabunIT๙" w:hAnsi="TH SarabunIT๙" w:cs="TH SarabunIT๙"/>
          <w:sz w:val="32"/>
          <w:szCs w:val="32"/>
          <w:cs/>
        </w:rPr>
        <w:tab/>
      </w:r>
      <w:r w:rsidRPr="005F6BA2">
        <w:rPr>
          <w:rFonts w:ascii="TH SarabunIT๙" w:hAnsi="TH SarabunIT๙" w:cs="TH SarabunIT๙"/>
          <w:sz w:val="32"/>
          <w:szCs w:val="32"/>
          <w:cs/>
        </w:rPr>
        <w:tab/>
      </w:r>
      <w:r w:rsidRPr="005F6BA2">
        <w:rPr>
          <w:rFonts w:ascii="TH SarabunIT๙" w:hAnsi="TH SarabunIT๙" w:cs="TH SarabunIT๙"/>
          <w:sz w:val="32"/>
          <w:szCs w:val="32"/>
          <w:cs/>
        </w:rPr>
        <w:tab/>
      </w:r>
      <w:r w:rsidRPr="005F6BA2">
        <w:rPr>
          <w:rFonts w:ascii="TH SarabunIT๙" w:hAnsi="TH SarabunIT๙" w:cs="TH SarabunIT๙"/>
          <w:sz w:val="32"/>
          <w:szCs w:val="32"/>
          <w:cs/>
        </w:rPr>
        <w:tab/>
      </w:r>
      <w:r w:rsidRPr="005F6BA2">
        <w:rPr>
          <w:rFonts w:ascii="TH SarabunIT๙" w:hAnsi="TH SarabunIT๙" w:cs="TH SarabunIT๙"/>
          <w:sz w:val="32"/>
          <w:szCs w:val="32"/>
          <w:cs/>
        </w:rPr>
        <w:tab/>
        <w:t xml:space="preserve">     วันที่</w:t>
      </w:r>
      <w:r w:rsidR="00493BBF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3A7652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493BBF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3A7652">
        <w:rPr>
          <w:rFonts w:ascii="TH SarabunIT๙" w:hAnsi="TH SarabunIT๙" w:cs="TH SarabunIT๙" w:hint="cs"/>
          <w:sz w:val="32"/>
          <w:szCs w:val="32"/>
          <w:u w:val="dotted"/>
          <w:cs/>
        </w:rPr>
        <w:t>7</w:t>
      </w:r>
      <w:r w:rsidR="001762D5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="001762D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F6BA2">
        <w:rPr>
          <w:rFonts w:ascii="TH SarabunIT๙" w:hAnsi="TH SarabunIT๙" w:cs="TH SarabunIT๙"/>
          <w:sz w:val="32"/>
          <w:szCs w:val="32"/>
          <w:cs/>
        </w:rPr>
        <w:t>/</w:t>
      </w:r>
      <w:r w:rsidR="00493BBF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1762D5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กันยายน   </w:t>
      </w:r>
      <w:r w:rsidRPr="005F6BA2">
        <w:rPr>
          <w:rFonts w:ascii="TH SarabunIT๙" w:hAnsi="TH SarabunIT๙" w:cs="TH SarabunIT๙"/>
          <w:sz w:val="32"/>
          <w:szCs w:val="32"/>
          <w:cs/>
        </w:rPr>
        <w:t>/</w:t>
      </w:r>
      <w:r w:rsidR="00493BBF">
        <w:rPr>
          <w:rFonts w:ascii="TH SarabunIT๙" w:hAnsi="TH SarabunIT๙" w:cs="TH SarabunIT๙" w:hint="cs"/>
          <w:sz w:val="32"/>
          <w:szCs w:val="32"/>
          <w:u w:val="dotted"/>
          <w:cs/>
        </w:rPr>
        <w:t>256</w:t>
      </w:r>
      <w:r w:rsidR="001762D5">
        <w:rPr>
          <w:rFonts w:ascii="TH SarabunIT๙" w:hAnsi="TH SarabunIT๙" w:cs="TH SarabunIT๙" w:hint="cs"/>
          <w:sz w:val="32"/>
          <w:szCs w:val="32"/>
          <w:u w:val="dotted"/>
          <w:cs/>
        </w:rPr>
        <w:t>1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9A1A25" w:rsidRDefault="009A1A25" w:rsidP="00CA2043"/>
    <w:p w:rsidR="009A1A25" w:rsidRDefault="009A1A25" w:rsidP="00CA2043"/>
    <w:p w:rsidR="009A1A25" w:rsidRDefault="009A1A25" w:rsidP="00CA2043"/>
    <w:p w:rsidR="009A1A25" w:rsidRDefault="009A1A25" w:rsidP="00CA2043"/>
    <w:p w:rsidR="009A1A25" w:rsidRDefault="009A1A25" w:rsidP="00CA2043"/>
    <w:p w:rsidR="009A1A25" w:rsidRDefault="009A1A25" w:rsidP="00CA2043"/>
    <w:p w:rsidR="009A1A25" w:rsidRDefault="009A1A25" w:rsidP="00CA2043"/>
    <w:p w:rsidR="009A1A25" w:rsidRDefault="009A1A25" w:rsidP="00CA2043"/>
    <w:p w:rsidR="009A1A25" w:rsidRDefault="009A1A25" w:rsidP="00CA2043"/>
    <w:p w:rsidR="009A1A25" w:rsidRDefault="009A1A25" w:rsidP="00CA2043"/>
    <w:p w:rsidR="009A1A25" w:rsidRPr="009A1A25" w:rsidRDefault="009A1A25" w:rsidP="00CA2043">
      <w:pPr>
        <w:rPr>
          <w:sz w:val="96"/>
          <w:szCs w:val="96"/>
        </w:rPr>
      </w:pPr>
    </w:p>
    <w:p w:rsidR="009A1A25" w:rsidRDefault="009A1A25" w:rsidP="009A1A25">
      <w:pPr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9A1A25" w:rsidRDefault="009A1A25" w:rsidP="009A1A25">
      <w:pPr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9A1A25" w:rsidRPr="009A1A25" w:rsidRDefault="009A1A25" w:rsidP="009A1A25">
      <w:pPr>
        <w:jc w:val="center"/>
        <w:rPr>
          <w:rFonts w:ascii="TH SarabunIT๙" w:hAnsi="TH SarabunIT๙" w:cs="TH SarabunIT๙"/>
          <w:b/>
          <w:bCs/>
          <w:sz w:val="96"/>
          <w:szCs w:val="96"/>
          <w:cs/>
        </w:rPr>
      </w:pPr>
      <w:r w:rsidRPr="009A1A25">
        <w:rPr>
          <w:rFonts w:ascii="TH SarabunIT๙" w:hAnsi="TH SarabunIT๙" w:cs="TH SarabunIT๙" w:hint="cs"/>
          <w:b/>
          <w:bCs/>
          <w:sz w:val="96"/>
          <w:szCs w:val="96"/>
          <w:cs/>
        </w:rPr>
        <w:t>ภาคผนวก</w:t>
      </w:r>
    </w:p>
    <w:sectPr w:rsidR="009A1A25" w:rsidRPr="009A1A25" w:rsidSect="000E4C53">
      <w:pgSz w:w="11906" w:h="16838"/>
      <w:pgMar w:top="1440" w:right="1440" w:bottom="1440" w:left="1440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34AD" w:rsidRDefault="00B834AD" w:rsidP="000E4C53">
      <w:r>
        <w:separator/>
      </w:r>
    </w:p>
  </w:endnote>
  <w:endnote w:type="continuationSeparator" w:id="0">
    <w:p w:rsidR="00B834AD" w:rsidRDefault="00B834AD" w:rsidP="000E4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34AD" w:rsidRDefault="00B834AD" w:rsidP="000E4C53">
      <w:r>
        <w:separator/>
      </w:r>
    </w:p>
  </w:footnote>
  <w:footnote w:type="continuationSeparator" w:id="0">
    <w:p w:rsidR="00B834AD" w:rsidRDefault="00B834AD" w:rsidP="000E4C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40850"/>
    <w:multiLevelType w:val="hybridMultilevel"/>
    <w:tmpl w:val="264CA70E"/>
    <w:lvl w:ilvl="0" w:tplc="6A0237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B0EDD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22B2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4C694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68B3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B60A7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478D6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FC42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13262E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6F17D9"/>
    <w:multiLevelType w:val="hybridMultilevel"/>
    <w:tmpl w:val="35C4E77C"/>
    <w:lvl w:ilvl="0" w:tplc="431E3A42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4F9A1F38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0CE2C026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03A63BE8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804A253A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69625628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9CA83F70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39CE245E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AE22FE6C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">
    <w:nsid w:val="0C3E5E75"/>
    <w:multiLevelType w:val="hybridMultilevel"/>
    <w:tmpl w:val="BB50841E"/>
    <w:lvl w:ilvl="0" w:tplc="DD30397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22013C8"/>
    <w:multiLevelType w:val="hybridMultilevel"/>
    <w:tmpl w:val="3C56151A"/>
    <w:lvl w:ilvl="0" w:tplc="CC1E278C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960CE868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73BA0046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F10638A6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A4609D60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FADC7A48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AF607BFC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02C6D8D0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461AC74A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4">
    <w:nsid w:val="29D6270F"/>
    <w:multiLevelType w:val="hybridMultilevel"/>
    <w:tmpl w:val="59BA9B24"/>
    <w:lvl w:ilvl="0" w:tplc="8C90FEAE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523E8016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  <w:lang w:bidi="th-TH"/>
      </w:rPr>
    </w:lvl>
    <w:lvl w:ilvl="2" w:tplc="A038360C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BEF675E4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3814E59A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FDA89B6C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022A4D74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D1B6D344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62DE4C76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5">
    <w:nsid w:val="2E6E6F1A"/>
    <w:multiLevelType w:val="hybridMultilevel"/>
    <w:tmpl w:val="32925164"/>
    <w:lvl w:ilvl="0" w:tplc="6D1EA6CE">
      <w:numFmt w:val="bullet"/>
      <w:lvlText w:val="-"/>
      <w:lvlJc w:val="left"/>
      <w:pPr>
        <w:ind w:left="3218" w:hanging="360"/>
      </w:pPr>
      <w:rPr>
        <w:rFonts w:ascii="TH SarabunIT๙" w:eastAsia="Calibri" w:hAnsi="TH SarabunIT๙" w:cs="TH SarabunIT๙" w:hint="default"/>
      </w:rPr>
    </w:lvl>
    <w:lvl w:ilvl="1" w:tplc="0409000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>
    <w:nsid w:val="2F06339C"/>
    <w:multiLevelType w:val="hybridMultilevel"/>
    <w:tmpl w:val="6A0012A8"/>
    <w:lvl w:ilvl="0" w:tplc="2026D10C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567E917A">
      <w:start w:val="2752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62B89C86">
      <w:start w:val="2752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5E2C16BA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3154B6F4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40C65634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928EFD8A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3418D23E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0A0A8FFA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7">
    <w:nsid w:val="33963B3C"/>
    <w:multiLevelType w:val="hybridMultilevel"/>
    <w:tmpl w:val="62BC4D5E"/>
    <w:lvl w:ilvl="0" w:tplc="CA466E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264DFA"/>
    <w:multiLevelType w:val="hybridMultilevel"/>
    <w:tmpl w:val="6A943536"/>
    <w:lvl w:ilvl="0" w:tplc="DB084988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568EEF32">
      <w:start w:val="750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EBACCE0A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EF3210EA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46AC991A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0D245A38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AAD6639A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96D4E084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D96CBA08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9">
    <w:nsid w:val="3AB743BF"/>
    <w:multiLevelType w:val="hybridMultilevel"/>
    <w:tmpl w:val="8880228C"/>
    <w:lvl w:ilvl="0" w:tplc="BF4EA092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82A204BA">
      <w:start w:val="1380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C89EC7FC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8A4C107E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27BC9AD4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45566ECC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0B9A7ED0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8CD41384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1BF83F22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0">
    <w:nsid w:val="451D33F5"/>
    <w:multiLevelType w:val="hybridMultilevel"/>
    <w:tmpl w:val="05CA5306"/>
    <w:lvl w:ilvl="0" w:tplc="662E4902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47AE5F16">
      <w:start w:val="744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5B18082C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D50CD072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3E9C4CA4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B344D300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3B385A3E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90F48004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8F02D786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1">
    <w:nsid w:val="46CC4CE1"/>
    <w:multiLevelType w:val="hybridMultilevel"/>
    <w:tmpl w:val="7EA4BC34"/>
    <w:lvl w:ilvl="0" w:tplc="93F4895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8E2CD3"/>
    <w:multiLevelType w:val="hybridMultilevel"/>
    <w:tmpl w:val="980EBCB0"/>
    <w:lvl w:ilvl="0" w:tplc="2C88E5AC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B5B09138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89D2A3EA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D1BA684E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17D21E0A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B47808D4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018CD5B6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201E6D50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08A027FA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3">
    <w:nsid w:val="4DA86CDF"/>
    <w:multiLevelType w:val="hybridMultilevel"/>
    <w:tmpl w:val="A956B63E"/>
    <w:lvl w:ilvl="0" w:tplc="FADEDFC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330BE0"/>
    <w:multiLevelType w:val="hybridMultilevel"/>
    <w:tmpl w:val="A8228C52"/>
    <w:lvl w:ilvl="0" w:tplc="9BC8B28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B41049"/>
    <w:multiLevelType w:val="hybridMultilevel"/>
    <w:tmpl w:val="D20463D8"/>
    <w:lvl w:ilvl="0" w:tplc="E33CF00A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3572A092">
      <w:start w:val="71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76F2A860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D8B2A922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FA82FAAA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F4FE62D0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418AAF10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911695F4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432C49A8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6">
    <w:nsid w:val="56AA0C1F"/>
    <w:multiLevelType w:val="hybridMultilevel"/>
    <w:tmpl w:val="42DEB45A"/>
    <w:lvl w:ilvl="0" w:tplc="78C6CCF2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15C6A96E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5DD67106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65526D06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F7562BDE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64D01D28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CACEBE66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D01E87EC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E65AB41C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7">
    <w:nsid w:val="599E47BD"/>
    <w:multiLevelType w:val="hybridMultilevel"/>
    <w:tmpl w:val="D408BEC6"/>
    <w:lvl w:ilvl="0" w:tplc="231400E4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9F97A2C"/>
    <w:multiLevelType w:val="hybridMultilevel"/>
    <w:tmpl w:val="0E482D76"/>
    <w:lvl w:ilvl="0" w:tplc="721E873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6F6AEB"/>
    <w:multiLevelType w:val="hybridMultilevel"/>
    <w:tmpl w:val="8EF61C7C"/>
    <w:lvl w:ilvl="0" w:tplc="CA466E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372208"/>
    <w:multiLevelType w:val="hybridMultilevel"/>
    <w:tmpl w:val="941A3D82"/>
    <w:lvl w:ilvl="0" w:tplc="332690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1832B9"/>
    <w:multiLevelType w:val="hybridMultilevel"/>
    <w:tmpl w:val="65EEB5FA"/>
    <w:lvl w:ilvl="0" w:tplc="C644C8B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1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3F6924"/>
    <w:multiLevelType w:val="hybridMultilevel"/>
    <w:tmpl w:val="A75ABF74"/>
    <w:lvl w:ilvl="0" w:tplc="4490D666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A9E65658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EDD6CE8A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275A1422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9F064B44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D08C12FA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3E664420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D5DA8E76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E30CBFE6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3">
    <w:nsid w:val="69A072E2"/>
    <w:multiLevelType w:val="hybridMultilevel"/>
    <w:tmpl w:val="4E6CE3BE"/>
    <w:lvl w:ilvl="0" w:tplc="9DFC54A2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5B04044C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3CE0BB40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F69A0FA0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CA7A48AC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671C2494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AC5018A2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3F365C78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CF4EA35E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4">
    <w:nsid w:val="6CA07868"/>
    <w:multiLevelType w:val="hybridMultilevel"/>
    <w:tmpl w:val="625A8CE6"/>
    <w:lvl w:ilvl="0" w:tplc="F84AB80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A300D7"/>
    <w:multiLevelType w:val="hybridMultilevel"/>
    <w:tmpl w:val="4A06170E"/>
    <w:lvl w:ilvl="0" w:tplc="C4B2943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325D7C"/>
    <w:multiLevelType w:val="hybridMultilevel"/>
    <w:tmpl w:val="21307D58"/>
    <w:lvl w:ilvl="0" w:tplc="CA466E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0E12E3"/>
    <w:multiLevelType w:val="hybridMultilevel"/>
    <w:tmpl w:val="019E811C"/>
    <w:lvl w:ilvl="0" w:tplc="938CDAC2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  <w:lang w:bidi="th-TH"/>
      </w:rPr>
    </w:lvl>
    <w:lvl w:ilvl="1" w:tplc="53D456F0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CF5CBB40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1D40761C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9CD88344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3FA86776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858E29B2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11B232B2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31DABFD2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8">
    <w:nsid w:val="704D0867"/>
    <w:multiLevelType w:val="hybridMultilevel"/>
    <w:tmpl w:val="55AACCC2"/>
    <w:lvl w:ilvl="0" w:tplc="BAC2559A"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269019D"/>
    <w:multiLevelType w:val="hybridMultilevel"/>
    <w:tmpl w:val="2CCCE4D8"/>
    <w:lvl w:ilvl="0" w:tplc="F974704A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2C20418C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EF0E78B8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B5562466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A5FC65C0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CEFADFE4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CD526DB4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19B240F6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945C277A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30">
    <w:nsid w:val="74E5468C"/>
    <w:multiLevelType w:val="hybridMultilevel"/>
    <w:tmpl w:val="418CE342"/>
    <w:lvl w:ilvl="0" w:tplc="DE1EDCC2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B37C2E5E">
      <w:start w:val="750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265CFF86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3F4EFBFA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55E21450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C5D8933C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D61EF80C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89B8FA1C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C2DE4BD0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31">
    <w:nsid w:val="7C714C3C"/>
    <w:multiLevelType w:val="hybridMultilevel"/>
    <w:tmpl w:val="643A610C"/>
    <w:lvl w:ilvl="0" w:tplc="7766FBA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9"/>
  </w:num>
  <w:num w:numId="6">
    <w:abstractNumId w:val="8"/>
  </w:num>
  <w:num w:numId="7">
    <w:abstractNumId w:val="15"/>
  </w:num>
  <w:num w:numId="8">
    <w:abstractNumId w:val="30"/>
  </w:num>
  <w:num w:numId="9">
    <w:abstractNumId w:val="1"/>
  </w:num>
  <w:num w:numId="10">
    <w:abstractNumId w:val="23"/>
  </w:num>
  <w:num w:numId="11">
    <w:abstractNumId w:val="12"/>
  </w:num>
  <w:num w:numId="12">
    <w:abstractNumId w:val="27"/>
  </w:num>
  <w:num w:numId="13">
    <w:abstractNumId w:val="10"/>
  </w:num>
  <w:num w:numId="14">
    <w:abstractNumId w:val="22"/>
  </w:num>
  <w:num w:numId="15">
    <w:abstractNumId w:val="29"/>
  </w:num>
  <w:num w:numId="16">
    <w:abstractNumId w:val="6"/>
  </w:num>
  <w:num w:numId="17">
    <w:abstractNumId w:val="16"/>
  </w:num>
  <w:num w:numId="18">
    <w:abstractNumId w:val="7"/>
  </w:num>
  <w:num w:numId="19">
    <w:abstractNumId w:val="21"/>
  </w:num>
  <w:num w:numId="20">
    <w:abstractNumId w:val="20"/>
  </w:num>
  <w:num w:numId="21">
    <w:abstractNumId w:val="2"/>
  </w:num>
  <w:num w:numId="22">
    <w:abstractNumId w:val="24"/>
  </w:num>
  <w:num w:numId="23">
    <w:abstractNumId w:val="19"/>
  </w:num>
  <w:num w:numId="24">
    <w:abstractNumId w:val="26"/>
  </w:num>
  <w:num w:numId="25">
    <w:abstractNumId w:val="18"/>
  </w:num>
  <w:num w:numId="26">
    <w:abstractNumId w:val="25"/>
  </w:num>
  <w:num w:numId="27">
    <w:abstractNumId w:val="11"/>
  </w:num>
  <w:num w:numId="28">
    <w:abstractNumId w:val="13"/>
  </w:num>
  <w:num w:numId="29">
    <w:abstractNumId w:val="17"/>
  </w:num>
  <w:num w:numId="30">
    <w:abstractNumId w:val="14"/>
  </w:num>
  <w:num w:numId="31">
    <w:abstractNumId w:val="31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CA2043"/>
    <w:rsid w:val="00013C1E"/>
    <w:rsid w:val="000557D2"/>
    <w:rsid w:val="00063027"/>
    <w:rsid w:val="00076F2B"/>
    <w:rsid w:val="000B2404"/>
    <w:rsid w:val="000B45B5"/>
    <w:rsid w:val="000B7025"/>
    <w:rsid w:val="000C68D1"/>
    <w:rsid w:val="000E11EF"/>
    <w:rsid w:val="000E4C53"/>
    <w:rsid w:val="00126F6A"/>
    <w:rsid w:val="00133798"/>
    <w:rsid w:val="00157A5B"/>
    <w:rsid w:val="001762D5"/>
    <w:rsid w:val="00180D3E"/>
    <w:rsid w:val="00183902"/>
    <w:rsid w:val="00184D52"/>
    <w:rsid w:val="001A5376"/>
    <w:rsid w:val="001A62FB"/>
    <w:rsid w:val="001C1050"/>
    <w:rsid w:val="001F5860"/>
    <w:rsid w:val="0020794C"/>
    <w:rsid w:val="002312E4"/>
    <w:rsid w:val="0025411E"/>
    <w:rsid w:val="00273494"/>
    <w:rsid w:val="002B1478"/>
    <w:rsid w:val="002E73DB"/>
    <w:rsid w:val="0030673B"/>
    <w:rsid w:val="003404BB"/>
    <w:rsid w:val="0034482F"/>
    <w:rsid w:val="00363E5B"/>
    <w:rsid w:val="00373C6F"/>
    <w:rsid w:val="00396269"/>
    <w:rsid w:val="003A7652"/>
    <w:rsid w:val="003C1426"/>
    <w:rsid w:val="003D14A8"/>
    <w:rsid w:val="004350BA"/>
    <w:rsid w:val="00445BEC"/>
    <w:rsid w:val="004814AE"/>
    <w:rsid w:val="00493BBF"/>
    <w:rsid w:val="004972F3"/>
    <w:rsid w:val="004C3F4C"/>
    <w:rsid w:val="004F38D2"/>
    <w:rsid w:val="00506BB8"/>
    <w:rsid w:val="0056032B"/>
    <w:rsid w:val="0059637D"/>
    <w:rsid w:val="005D7129"/>
    <w:rsid w:val="00600661"/>
    <w:rsid w:val="00652C83"/>
    <w:rsid w:val="00670032"/>
    <w:rsid w:val="00691F45"/>
    <w:rsid w:val="006B5FEC"/>
    <w:rsid w:val="006E0B87"/>
    <w:rsid w:val="00701303"/>
    <w:rsid w:val="007116E8"/>
    <w:rsid w:val="00726AB3"/>
    <w:rsid w:val="00764371"/>
    <w:rsid w:val="007A63BD"/>
    <w:rsid w:val="007D3B61"/>
    <w:rsid w:val="00801138"/>
    <w:rsid w:val="008546A3"/>
    <w:rsid w:val="008C176E"/>
    <w:rsid w:val="0090010E"/>
    <w:rsid w:val="009306EF"/>
    <w:rsid w:val="00965048"/>
    <w:rsid w:val="009742EF"/>
    <w:rsid w:val="009933BE"/>
    <w:rsid w:val="009A134C"/>
    <w:rsid w:val="009A1A25"/>
    <w:rsid w:val="009A5292"/>
    <w:rsid w:val="009C5F29"/>
    <w:rsid w:val="00A40487"/>
    <w:rsid w:val="00A44152"/>
    <w:rsid w:val="00AB3288"/>
    <w:rsid w:val="00AD1847"/>
    <w:rsid w:val="00AE4F02"/>
    <w:rsid w:val="00B55F70"/>
    <w:rsid w:val="00B834AD"/>
    <w:rsid w:val="00C155EF"/>
    <w:rsid w:val="00C4187A"/>
    <w:rsid w:val="00C62F39"/>
    <w:rsid w:val="00C977BC"/>
    <w:rsid w:val="00CA2043"/>
    <w:rsid w:val="00CC0DB2"/>
    <w:rsid w:val="00CC62F5"/>
    <w:rsid w:val="00CF41DA"/>
    <w:rsid w:val="00CF751B"/>
    <w:rsid w:val="00D74487"/>
    <w:rsid w:val="00D901E1"/>
    <w:rsid w:val="00E55CEB"/>
    <w:rsid w:val="00E90FD0"/>
    <w:rsid w:val="00EA03D4"/>
    <w:rsid w:val="00ED712D"/>
    <w:rsid w:val="00F37169"/>
    <w:rsid w:val="00F856CF"/>
    <w:rsid w:val="00FD010E"/>
    <w:rsid w:val="00FD1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  <o:rules v:ext="edit">
        <o:r id="V:Rule1" type="connector" idref="#_x0000_s1035"/>
      </o:rules>
    </o:shapelayout>
  </w:shapeDefaults>
  <w:decimalSymbol w:val="."/>
  <w:listSeparator w:val=","/>
  <w15:docId w15:val="{30504CDC-ADE3-40A0-9383-8BF466F74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04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63E5B"/>
    <w:pPr>
      <w:ind w:left="720"/>
      <w:contextualSpacing/>
    </w:pPr>
  </w:style>
  <w:style w:type="character" w:customStyle="1" w:styleId="a4">
    <w:name w:val="รายการย่อหน้า อักขระ"/>
    <w:basedOn w:val="a0"/>
    <w:link w:val="a3"/>
    <w:uiPriority w:val="34"/>
    <w:rsid w:val="00363E5B"/>
    <w:rPr>
      <w:rFonts w:ascii="Calibri" w:eastAsia="Calibri" w:hAnsi="Calibri" w:cs="Angsana New"/>
    </w:rPr>
  </w:style>
  <w:style w:type="paragraph" w:styleId="a5">
    <w:name w:val="header"/>
    <w:basedOn w:val="a"/>
    <w:link w:val="a6"/>
    <w:uiPriority w:val="99"/>
    <w:rsid w:val="00CA2043"/>
    <w:pPr>
      <w:tabs>
        <w:tab w:val="center" w:pos="4153"/>
        <w:tab w:val="right" w:pos="8306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CA2043"/>
    <w:rPr>
      <w:rFonts w:ascii="Times New Roman" w:eastAsia="Times New Roman" w:hAnsi="Times New Roman" w:cs="Angsana New"/>
      <w:sz w:val="24"/>
    </w:rPr>
  </w:style>
  <w:style w:type="paragraph" w:styleId="a7">
    <w:name w:val="footer"/>
    <w:basedOn w:val="a"/>
    <w:link w:val="a8"/>
    <w:uiPriority w:val="99"/>
    <w:rsid w:val="00CA2043"/>
    <w:pPr>
      <w:tabs>
        <w:tab w:val="center" w:pos="4153"/>
        <w:tab w:val="right" w:pos="830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CA2043"/>
    <w:rPr>
      <w:rFonts w:ascii="Times New Roman" w:eastAsia="Times New Roman" w:hAnsi="Times New Roman" w:cs="Angsana New"/>
      <w:sz w:val="24"/>
    </w:rPr>
  </w:style>
  <w:style w:type="character" w:styleId="a9">
    <w:name w:val="page number"/>
    <w:basedOn w:val="a0"/>
    <w:rsid w:val="00CA2043"/>
  </w:style>
  <w:style w:type="paragraph" w:styleId="aa">
    <w:name w:val="Balloon Text"/>
    <w:basedOn w:val="a"/>
    <w:link w:val="ab"/>
    <w:rsid w:val="00CA2043"/>
    <w:rPr>
      <w:rFonts w:ascii="Tahoma" w:hAnsi="Tahoma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rsid w:val="00CA2043"/>
    <w:rPr>
      <w:rFonts w:ascii="Tahoma" w:eastAsia="Times New Roman" w:hAnsi="Tahoma" w:cs="Angsana New"/>
      <w:sz w:val="16"/>
      <w:szCs w:val="20"/>
    </w:rPr>
  </w:style>
  <w:style w:type="table" w:styleId="ac">
    <w:name w:val="Table Grid"/>
    <w:basedOn w:val="a1"/>
    <w:uiPriority w:val="59"/>
    <w:rsid w:val="00CA2043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Emphasis"/>
    <w:basedOn w:val="a0"/>
    <w:uiPriority w:val="20"/>
    <w:qFormat/>
    <w:rsid w:val="00CA2043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0"/>
    <w:rsid w:val="00CA2043"/>
  </w:style>
  <w:style w:type="character" w:styleId="ae">
    <w:name w:val="Strong"/>
    <w:basedOn w:val="a0"/>
    <w:uiPriority w:val="22"/>
    <w:qFormat/>
    <w:rsid w:val="00CA2043"/>
    <w:rPr>
      <w:b/>
      <w:bCs/>
    </w:rPr>
  </w:style>
  <w:style w:type="character" w:styleId="af">
    <w:name w:val="Hyperlink"/>
    <w:basedOn w:val="a0"/>
    <w:uiPriority w:val="99"/>
    <w:rsid w:val="00CA2043"/>
    <w:rPr>
      <w:color w:val="0000FF"/>
      <w:u w:val="single"/>
    </w:rPr>
  </w:style>
  <w:style w:type="paragraph" w:styleId="af0">
    <w:name w:val="Normal (Web)"/>
    <w:basedOn w:val="a"/>
    <w:uiPriority w:val="99"/>
    <w:unhideWhenUsed/>
    <w:rsid w:val="00CA2043"/>
    <w:pPr>
      <w:spacing w:before="100" w:beforeAutospacing="1" w:after="100" w:afterAutospacing="1"/>
    </w:pPr>
    <w:rPr>
      <w:rFonts w:ascii="Angsana New" w:hAnsi="Angsana New"/>
      <w:sz w:val="28"/>
    </w:rPr>
  </w:style>
  <w:style w:type="paragraph" w:styleId="af1">
    <w:name w:val="Subtitle"/>
    <w:basedOn w:val="a"/>
    <w:next w:val="a"/>
    <w:link w:val="af2"/>
    <w:qFormat/>
    <w:rsid w:val="00CA2043"/>
    <w:pPr>
      <w:spacing w:after="60"/>
      <w:jc w:val="center"/>
      <w:outlineLvl w:val="1"/>
    </w:pPr>
    <w:rPr>
      <w:rFonts w:ascii="Cambria" w:hAnsi="Cambria"/>
      <w:szCs w:val="30"/>
    </w:rPr>
  </w:style>
  <w:style w:type="character" w:customStyle="1" w:styleId="af2">
    <w:name w:val="ชื่อเรื่องรอง อักขระ"/>
    <w:basedOn w:val="a0"/>
    <w:link w:val="af1"/>
    <w:rsid w:val="00CA2043"/>
    <w:rPr>
      <w:rFonts w:ascii="Cambria" w:eastAsia="Times New Roman" w:hAnsi="Cambria" w:cs="Angsana New"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E5C4D-D922-46B3-915D-AD224D5B9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27</Pages>
  <Words>4718</Words>
  <Characters>26893</Characters>
  <Application>Microsoft Office Word</Application>
  <DocSecurity>0</DocSecurity>
  <Lines>224</Lines>
  <Paragraphs>63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suwimon_mal</dc:creator>
  <cp:lastModifiedBy>User</cp:lastModifiedBy>
  <cp:revision>132</cp:revision>
  <cp:lastPrinted>2018-09-11T09:31:00Z</cp:lastPrinted>
  <dcterms:created xsi:type="dcterms:W3CDTF">2017-03-06T02:14:00Z</dcterms:created>
  <dcterms:modified xsi:type="dcterms:W3CDTF">2018-09-18T06:46:00Z</dcterms:modified>
</cp:coreProperties>
</file>